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E64D" w14:textId="77777777" w:rsidR="006E65A5" w:rsidRDefault="006E65A5" w:rsidP="006E65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22"/>
          <w:szCs w:val="22"/>
        </w:rPr>
      </w:pPr>
    </w:p>
    <w:p w14:paraId="31597FE6" w14:textId="7E4D7928" w:rsidR="006E65A5" w:rsidRDefault="006E65A5" w:rsidP="006E65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2"/>
          <w:szCs w:val="22"/>
        </w:rPr>
        <w:t>Aanvraagformulier vakantie en verlof</w:t>
      </w:r>
    </w:p>
    <w:p w14:paraId="518C736C" w14:textId="77777777" w:rsidR="006E65A5" w:rsidRDefault="006E65A5" w:rsidP="006E65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18"/>
          <w:szCs w:val="18"/>
        </w:rPr>
        <w:t>In te vullen door de aanvrager:</w:t>
      </w:r>
      <w:r>
        <w:rPr>
          <w:rStyle w:val="eop"/>
          <w:rFonts w:ascii="Verdana" w:hAnsi="Verdana" w:cs="Segoe UI"/>
          <w:sz w:val="18"/>
          <w:szCs w:val="18"/>
        </w:rPr>
        <w:t> </w:t>
      </w:r>
    </w:p>
    <w:p w14:paraId="55438D39" w14:textId="77777777" w:rsidR="006E65A5" w:rsidRDefault="006E65A5" w:rsidP="006E65A5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6259"/>
      </w:tblGrid>
      <w:tr w:rsidR="006E65A5" w14:paraId="10B5B677" w14:textId="77777777" w:rsidTr="006E65A5">
        <w:tc>
          <w:tcPr>
            <w:tcW w:w="3256" w:type="dxa"/>
          </w:tcPr>
          <w:p w14:paraId="01FF5D65" w14:textId="2101C3AA" w:rsidR="006E65A5" w:rsidRP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i/>
                <w:iCs/>
                <w:sz w:val="20"/>
                <w:szCs w:val="20"/>
              </w:rPr>
            </w:pPr>
            <w:r w:rsidRPr="006E65A5">
              <w:rPr>
                <w:rFonts w:ascii="Calibri Light" w:hAnsi="Calibri Light" w:cs="Maiandra GD"/>
                <w:i/>
                <w:iCs/>
                <w:sz w:val="20"/>
              </w:rPr>
              <w:t>Naam aanvrager</w:t>
            </w:r>
          </w:p>
        </w:tc>
        <w:tc>
          <w:tcPr>
            <w:tcW w:w="6259" w:type="dxa"/>
          </w:tcPr>
          <w:p w14:paraId="40392A91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  <w:p w14:paraId="3CAE95CD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</w:tc>
      </w:tr>
      <w:tr w:rsidR="006E65A5" w14:paraId="71B6611C" w14:textId="77777777" w:rsidTr="006E65A5">
        <w:tc>
          <w:tcPr>
            <w:tcW w:w="3256" w:type="dxa"/>
          </w:tcPr>
          <w:p w14:paraId="2625A74F" w14:textId="5BBC0282" w:rsidR="006E65A5" w:rsidRP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i/>
                <w:iCs/>
                <w:sz w:val="20"/>
                <w:szCs w:val="20"/>
              </w:rPr>
            </w:pPr>
            <w:r w:rsidRPr="006E65A5">
              <w:rPr>
                <w:rFonts w:ascii="Calibri Light" w:hAnsi="Calibri Light" w:cs="Maiandra GD"/>
                <w:i/>
                <w:iCs/>
                <w:sz w:val="20"/>
              </w:rPr>
              <w:t>Adres</w:t>
            </w:r>
          </w:p>
        </w:tc>
        <w:tc>
          <w:tcPr>
            <w:tcW w:w="6259" w:type="dxa"/>
          </w:tcPr>
          <w:p w14:paraId="0DC62C10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  <w:p w14:paraId="0D903E65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</w:tc>
      </w:tr>
      <w:tr w:rsidR="006E65A5" w14:paraId="5BDC4DE5" w14:textId="77777777" w:rsidTr="006E65A5">
        <w:tc>
          <w:tcPr>
            <w:tcW w:w="3256" w:type="dxa"/>
          </w:tcPr>
          <w:p w14:paraId="7CB866C1" w14:textId="56B92671" w:rsidR="006E65A5" w:rsidRP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i/>
                <w:iCs/>
                <w:sz w:val="20"/>
                <w:szCs w:val="20"/>
              </w:rPr>
            </w:pPr>
            <w:r w:rsidRPr="006E65A5">
              <w:rPr>
                <w:rFonts w:ascii="Calibri Light" w:hAnsi="Calibri Light" w:cs="Maiandra GD"/>
                <w:i/>
                <w:iCs/>
                <w:sz w:val="20"/>
              </w:rPr>
              <w:t>Postcode/plaats</w:t>
            </w:r>
          </w:p>
        </w:tc>
        <w:tc>
          <w:tcPr>
            <w:tcW w:w="6259" w:type="dxa"/>
          </w:tcPr>
          <w:p w14:paraId="20250C25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  <w:p w14:paraId="494AF66B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</w:tc>
      </w:tr>
      <w:tr w:rsidR="006E65A5" w14:paraId="5681D2D7" w14:textId="77777777" w:rsidTr="006E65A5">
        <w:tc>
          <w:tcPr>
            <w:tcW w:w="3256" w:type="dxa"/>
          </w:tcPr>
          <w:p w14:paraId="2DA54107" w14:textId="1804A880" w:rsidR="006E65A5" w:rsidRP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i/>
                <w:iCs/>
                <w:sz w:val="20"/>
                <w:szCs w:val="20"/>
              </w:rPr>
            </w:pPr>
            <w:r w:rsidRPr="006E65A5">
              <w:rPr>
                <w:rFonts w:ascii="Calibri Light" w:hAnsi="Calibri Light" w:cs="Maiandra GD"/>
                <w:i/>
                <w:iCs/>
                <w:sz w:val="20"/>
              </w:rPr>
              <w:t>Telefoon</w:t>
            </w:r>
          </w:p>
        </w:tc>
        <w:tc>
          <w:tcPr>
            <w:tcW w:w="6259" w:type="dxa"/>
          </w:tcPr>
          <w:p w14:paraId="31C031FE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  <w:p w14:paraId="37BC8688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</w:tc>
      </w:tr>
      <w:tr w:rsidR="006E65A5" w14:paraId="5DBB5534" w14:textId="77777777" w:rsidTr="006E65A5">
        <w:tc>
          <w:tcPr>
            <w:tcW w:w="3256" w:type="dxa"/>
          </w:tcPr>
          <w:p w14:paraId="4D826E3A" w14:textId="57948E32" w:rsidR="006E65A5" w:rsidRP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i/>
                <w:iCs/>
                <w:sz w:val="20"/>
                <w:szCs w:val="20"/>
              </w:rPr>
            </w:pPr>
            <w:r w:rsidRPr="006E65A5">
              <w:rPr>
                <w:rFonts w:ascii="Calibri Light" w:hAnsi="Calibri Light" w:cs="Maiandra GD"/>
                <w:i/>
                <w:iCs/>
                <w:sz w:val="20"/>
              </w:rPr>
              <w:t>Naam/namen leerling(en) waarvoor verlof wordt aangevraagd</w:t>
            </w:r>
          </w:p>
        </w:tc>
        <w:tc>
          <w:tcPr>
            <w:tcW w:w="6259" w:type="dxa"/>
          </w:tcPr>
          <w:p w14:paraId="0B51C863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  <w:p w14:paraId="1FCB8508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</w:tc>
      </w:tr>
      <w:tr w:rsidR="006E65A5" w14:paraId="16EE1FDC" w14:textId="77777777" w:rsidTr="006E65A5">
        <w:tc>
          <w:tcPr>
            <w:tcW w:w="3256" w:type="dxa"/>
          </w:tcPr>
          <w:p w14:paraId="4BDA8A11" w14:textId="791FEDB3" w:rsidR="006E65A5" w:rsidRP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Maiandra GD"/>
                <w:i/>
                <w:iCs/>
                <w:sz w:val="20"/>
              </w:rPr>
            </w:pPr>
            <w:r w:rsidRPr="006E65A5">
              <w:rPr>
                <w:rFonts w:ascii="Calibri Light" w:hAnsi="Calibri Light" w:cs="Maiandra GD"/>
                <w:i/>
                <w:iCs/>
                <w:sz w:val="20"/>
              </w:rPr>
              <w:t>Geboortedatum(s)</w:t>
            </w:r>
          </w:p>
        </w:tc>
        <w:tc>
          <w:tcPr>
            <w:tcW w:w="6259" w:type="dxa"/>
          </w:tcPr>
          <w:p w14:paraId="07834005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  <w:p w14:paraId="19EF932F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</w:tc>
      </w:tr>
      <w:tr w:rsidR="006E65A5" w14:paraId="4FE267A6" w14:textId="77777777" w:rsidTr="006E65A5">
        <w:tc>
          <w:tcPr>
            <w:tcW w:w="3256" w:type="dxa"/>
          </w:tcPr>
          <w:p w14:paraId="6AB94FF1" w14:textId="58EEEE8D" w:rsidR="006E65A5" w:rsidRP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Maiandra GD"/>
                <w:i/>
                <w:iCs/>
                <w:sz w:val="20"/>
              </w:rPr>
            </w:pPr>
            <w:r w:rsidRPr="006E65A5">
              <w:rPr>
                <w:rFonts w:ascii="Calibri Light" w:hAnsi="Calibri Light" w:cs="Maiandra GD"/>
                <w:i/>
                <w:iCs/>
                <w:sz w:val="20"/>
              </w:rPr>
              <w:t>Leerkracht(en) van de leerling(en)</w:t>
            </w:r>
          </w:p>
        </w:tc>
        <w:tc>
          <w:tcPr>
            <w:tcW w:w="6259" w:type="dxa"/>
          </w:tcPr>
          <w:p w14:paraId="780FB04C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  <w:p w14:paraId="623CC1C4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</w:tc>
      </w:tr>
      <w:tr w:rsidR="006E65A5" w14:paraId="456F1C34" w14:textId="77777777" w:rsidTr="006E65A5">
        <w:tc>
          <w:tcPr>
            <w:tcW w:w="3256" w:type="dxa"/>
          </w:tcPr>
          <w:p w14:paraId="2EF02177" w14:textId="6142813F" w:rsidR="006E65A5" w:rsidRP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Maiandra GD"/>
                <w:i/>
                <w:iCs/>
                <w:sz w:val="20"/>
              </w:rPr>
            </w:pPr>
            <w:r w:rsidRPr="006E65A5">
              <w:rPr>
                <w:rFonts w:ascii="Calibri Light" w:hAnsi="Calibri Light" w:cs="Maiandra GD"/>
                <w:i/>
                <w:iCs/>
                <w:sz w:val="20"/>
              </w:rPr>
              <w:t>Periode verlof</w:t>
            </w:r>
          </w:p>
        </w:tc>
        <w:tc>
          <w:tcPr>
            <w:tcW w:w="6259" w:type="dxa"/>
          </w:tcPr>
          <w:p w14:paraId="3A6B6AC7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  <w:p w14:paraId="4D40AE64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</w:tc>
      </w:tr>
      <w:tr w:rsidR="006E65A5" w14:paraId="269BBB5B" w14:textId="77777777" w:rsidTr="006E65A5">
        <w:tc>
          <w:tcPr>
            <w:tcW w:w="3256" w:type="dxa"/>
          </w:tcPr>
          <w:p w14:paraId="6034F5EF" w14:textId="4F65288D" w:rsidR="006E65A5" w:rsidRP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Maiandra GD"/>
                <w:i/>
                <w:iCs/>
                <w:sz w:val="20"/>
              </w:rPr>
            </w:pPr>
            <w:r w:rsidRPr="006E65A5">
              <w:rPr>
                <w:rFonts w:ascii="Calibri Light" w:hAnsi="Calibri Light" w:cs="Maiandra GD"/>
                <w:i/>
                <w:iCs/>
                <w:sz w:val="20"/>
              </w:rPr>
              <w:t>Reden voor verlof</w:t>
            </w:r>
          </w:p>
        </w:tc>
        <w:tc>
          <w:tcPr>
            <w:tcW w:w="6259" w:type="dxa"/>
          </w:tcPr>
          <w:p w14:paraId="0E0F1E6B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  <w:p w14:paraId="4ECD129D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Cs w:val="20"/>
              </w:rPr>
            </w:pPr>
          </w:p>
          <w:p w14:paraId="6ACBC6EF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</w:tc>
      </w:tr>
      <w:tr w:rsidR="006E65A5" w14:paraId="7FAC5CAF" w14:textId="77777777" w:rsidTr="006E65A5">
        <w:tc>
          <w:tcPr>
            <w:tcW w:w="3256" w:type="dxa"/>
          </w:tcPr>
          <w:p w14:paraId="67432F28" w14:textId="76D17AD1" w:rsidR="006E65A5" w:rsidRP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Maiandra GD"/>
                <w:i/>
                <w:iCs/>
                <w:sz w:val="20"/>
              </w:rPr>
            </w:pPr>
            <w:r w:rsidRPr="006E65A5">
              <w:rPr>
                <w:rFonts w:ascii="Calibri Light" w:hAnsi="Calibri Light" w:cs="Maiandra GD"/>
                <w:i/>
                <w:iCs/>
                <w:sz w:val="20"/>
              </w:rPr>
              <w:t>Datum</w:t>
            </w:r>
          </w:p>
        </w:tc>
        <w:tc>
          <w:tcPr>
            <w:tcW w:w="6259" w:type="dxa"/>
          </w:tcPr>
          <w:p w14:paraId="449E3221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  <w:p w14:paraId="17750779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</w:tc>
      </w:tr>
      <w:tr w:rsidR="006E65A5" w14:paraId="3D416E30" w14:textId="77777777" w:rsidTr="006E65A5">
        <w:tc>
          <w:tcPr>
            <w:tcW w:w="3256" w:type="dxa"/>
          </w:tcPr>
          <w:p w14:paraId="0A772BA2" w14:textId="5D619CB5" w:rsidR="006E65A5" w:rsidRP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Maiandra GD"/>
                <w:i/>
                <w:iCs/>
                <w:sz w:val="20"/>
              </w:rPr>
            </w:pPr>
            <w:r w:rsidRPr="006E65A5">
              <w:rPr>
                <w:rFonts w:ascii="Calibri Light" w:hAnsi="Calibri Light" w:cs="Maiandra GD"/>
                <w:i/>
                <w:iCs/>
                <w:sz w:val="20"/>
              </w:rPr>
              <w:t>Plaats</w:t>
            </w:r>
          </w:p>
        </w:tc>
        <w:tc>
          <w:tcPr>
            <w:tcW w:w="6259" w:type="dxa"/>
          </w:tcPr>
          <w:p w14:paraId="109C3865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  <w:p w14:paraId="18D1A206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</w:tc>
      </w:tr>
      <w:tr w:rsidR="006E65A5" w14:paraId="42EA5384" w14:textId="77777777" w:rsidTr="006E65A5">
        <w:tc>
          <w:tcPr>
            <w:tcW w:w="3256" w:type="dxa"/>
          </w:tcPr>
          <w:p w14:paraId="6D84DF14" w14:textId="04C5C478" w:rsidR="006E65A5" w:rsidRP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 Light" w:hAnsi="Calibri Light" w:cs="Maiandra GD"/>
                <w:i/>
                <w:iCs/>
                <w:sz w:val="20"/>
              </w:rPr>
            </w:pPr>
            <w:r w:rsidRPr="006E65A5">
              <w:rPr>
                <w:rFonts w:ascii="Calibri Light" w:hAnsi="Calibri Light" w:cs="Maiandra GD"/>
                <w:i/>
                <w:iCs/>
                <w:sz w:val="20"/>
              </w:rPr>
              <w:t>Handtekening</w:t>
            </w:r>
          </w:p>
        </w:tc>
        <w:tc>
          <w:tcPr>
            <w:tcW w:w="6259" w:type="dxa"/>
          </w:tcPr>
          <w:p w14:paraId="3DE879D0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  <w:p w14:paraId="1D6EE8EB" w14:textId="77777777" w:rsidR="006E65A5" w:rsidRDefault="006E65A5" w:rsidP="006E65A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Segoe UI"/>
                <w:sz w:val="20"/>
                <w:szCs w:val="20"/>
              </w:rPr>
            </w:pPr>
          </w:p>
        </w:tc>
      </w:tr>
    </w:tbl>
    <w:p w14:paraId="2B580050" w14:textId="3F722FEA" w:rsidR="006E65A5" w:rsidRPr="006E65A5" w:rsidRDefault="006E65A5" w:rsidP="006E65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Maiandra GD"/>
          <w:sz w:val="20"/>
          <w:szCs w:val="18"/>
        </w:rPr>
      </w:pPr>
    </w:p>
    <w:p w14:paraId="7F29586D" w14:textId="01DCD88C" w:rsidR="006E65A5" w:rsidRPr="006E65A5" w:rsidRDefault="006E65A5" w:rsidP="006E65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Maiandra GD"/>
          <w:b/>
          <w:bCs/>
          <w:sz w:val="20"/>
          <w:szCs w:val="18"/>
        </w:rPr>
      </w:pPr>
      <w:r w:rsidRPr="006E65A5">
        <w:rPr>
          <w:rFonts w:ascii="Calibri Light" w:hAnsi="Calibri Light" w:cs="Maiandra GD"/>
          <w:b/>
          <w:bCs/>
          <w:sz w:val="20"/>
        </w:rPr>
        <w:t xml:space="preserve">In te vullen door de teamleider van de school, </w:t>
      </w:r>
      <w:r w:rsidR="00554C68">
        <w:rPr>
          <w:rFonts w:ascii="Calibri Light" w:hAnsi="Calibri Light" w:cs="Maiandra GD"/>
          <w:b/>
          <w:bCs/>
          <w:sz w:val="20"/>
        </w:rPr>
        <w:t>Sophia Dirven</w:t>
      </w:r>
      <w:r w:rsidRPr="006E65A5">
        <w:rPr>
          <w:rFonts w:ascii="Calibri Light" w:hAnsi="Calibri Light" w:cs="Maiandra GD"/>
          <w:b/>
          <w:bCs/>
          <w:sz w:val="20"/>
        </w:rPr>
        <w:t xml:space="preserve"> / </w:t>
      </w:r>
      <w:r w:rsidR="00554C68">
        <w:rPr>
          <w:rFonts w:ascii="Calibri Light" w:hAnsi="Calibri Light" w:cs="Maiandra GD"/>
          <w:b/>
          <w:bCs/>
          <w:sz w:val="20"/>
        </w:rPr>
        <w:t xml:space="preserve">Arjan Meertens </w:t>
      </w:r>
      <w:r>
        <w:rPr>
          <w:rFonts w:ascii="Calibri Light" w:hAnsi="Calibri Light" w:cs="Maiandra GD"/>
          <w:b/>
          <w:bCs/>
          <w:sz w:val="20"/>
        </w:rPr>
        <w:t>:</w:t>
      </w:r>
    </w:p>
    <w:p w14:paraId="703238D1" w14:textId="77777777" w:rsidR="006E65A5" w:rsidRPr="006E65A5" w:rsidRDefault="006E65A5" w:rsidP="006E65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Maiandra GD"/>
          <w:sz w:val="20"/>
          <w:szCs w:val="18"/>
        </w:rPr>
      </w:pPr>
      <w:r w:rsidRPr="006E65A5">
        <w:rPr>
          <w:rFonts w:ascii="Calibri Light" w:hAnsi="Calibri Light" w:cs="Maiandra GD"/>
          <w:sz w:val="20"/>
        </w:rPr>
        <w:t> </w:t>
      </w:r>
    </w:p>
    <w:p w14:paraId="51BAA76E" w14:textId="77777777" w:rsidR="006E65A5" w:rsidRPr="006E65A5" w:rsidRDefault="006E65A5" w:rsidP="006E65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Maiandra GD"/>
          <w:sz w:val="20"/>
          <w:szCs w:val="18"/>
        </w:rPr>
      </w:pPr>
      <w:r w:rsidRPr="006E65A5">
        <w:rPr>
          <w:rFonts w:ascii="Calibri Light" w:hAnsi="Calibri Light" w:cs="Maiandra GD"/>
          <w:sz w:val="20"/>
        </w:rPr>
        <w:t>Het verlof wordt  wel / niet verleend. </w:t>
      </w:r>
    </w:p>
    <w:p w14:paraId="00B60A65" w14:textId="77777777" w:rsidR="006E65A5" w:rsidRPr="006E65A5" w:rsidRDefault="006E65A5" w:rsidP="006E65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Maiandra GD"/>
          <w:sz w:val="20"/>
          <w:szCs w:val="18"/>
        </w:rPr>
      </w:pPr>
      <w:r w:rsidRPr="006E65A5">
        <w:rPr>
          <w:rFonts w:ascii="Calibri Light" w:hAnsi="Calibri Light" w:cs="Maiandra GD"/>
          <w:sz w:val="20"/>
        </w:rPr>
        <w:t> </w:t>
      </w:r>
    </w:p>
    <w:p w14:paraId="62B97997" w14:textId="1D73EDEB" w:rsidR="006E65A5" w:rsidRPr="006E65A5" w:rsidRDefault="006E65A5" w:rsidP="006E65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Maiandra GD"/>
          <w:sz w:val="20"/>
          <w:szCs w:val="18"/>
        </w:rPr>
      </w:pPr>
      <w:r w:rsidRPr="006E65A5">
        <w:rPr>
          <w:rFonts w:ascii="Calibri Light" w:hAnsi="Calibri Light" w:cs="Maiandra GD"/>
          <w:sz w:val="20"/>
        </w:rPr>
        <w:t>Reden: ……………………………………………………………………………………………………………………</w:t>
      </w:r>
      <w:r>
        <w:rPr>
          <w:rFonts w:ascii="Calibri Light" w:hAnsi="Calibri Light" w:cs="Maiandra GD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E65A5">
        <w:rPr>
          <w:rFonts w:ascii="Calibri Light" w:hAnsi="Calibri Light" w:cs="Maiandra GD"/>
          <w:sz w:val="20"/>
        </w:rPr>
        <w:t>………….. </w:t>
      </w:r>
    </w:p>
    <w:p w14:paraId="69775B37" w14:textId="26431479" w:rsidR="006E65A5" w:rsidRPr="006E65A5" w:rsidRDefault="006E65A5" w:rsidP="006E65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Maiandra GD"/>
          <w:sz w:val="20"/>
          <w:szCs w:val="18"/>
        </w:rPr>
      </w:pPr>
      <w:r w:rsidRPr="006E65A5">
        <w:rPr>
          <w:rFonts w:ascii="Calibri Light" w:hAnsi="Calibri Light" w:cs="Maiandra GD"/>
          <w:sz w:val="20"/>
        </w:rPr>
        <w:t>  </w:t>
      </w:r>
    </w:p>
    <w:p w14:paraId="22F341DF" w14:textId="77777777" w:rsidR="006E65A5" w:rsidRPr="006E65A5" w:rsidRDefault="006E65A5" w:rsidP="006E65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Maiandra GD"/>
          <w:sz w:val="20"/>
          <w:szCs w:val="18"/>
        </w:rPr>
      </w:pPr>
      <w:r w:rsidRPr="006E65A5">
        <w:rPr>
          <w:rFonts w:ascii="Calibri Light" w:hAnsi="Calibri Light" w:cs="Maiandra GD"/>
          <w:sz w:val="20"/>
        </w:rPr>
        <w:t>Indien u het niet eens bent met deze beslissing kunt u binnen 6 weken na dagtekening bezwaar aantekenen op grond van de Algemene Wet Bestuursrecht. </w:t>
      </w:r>
    </w:p>
    <w:p w14:paraId="6932C946" w14:textId="77777777" w:rsidR="006E65A5" w:rsidRPr="006E65A5" w:rsidRDefault="006E65A5" w:rsidP="006E65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Maiandra GD"/>
          <w:sz w:val="20"/>
          <w:szCs w:val="18"/>
        </w:rPr>
      </w:pPr>
      <w:r w:rsidRPr="006E65A5">
        <w:rPr>
          <w:rFonts w:ascii="Calibri Light" w:hAnsi="Calibri Light" w:cs="Maiandra GD"/>
          <w:sz w:val="20"/>
        </w:rPr>
        <w:t> </w:t>
      </w:r>
    </w:p>
    <w:p w14:paraId="5C606449" w14:textId="77777777" w:rsidR="006E65A5" w:rsidRPr="006E65A5" w:rsidRDefault="006E65A5" w:rsidP="006E65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Maiandra GD"/>
          <w:sz w:val="20"/>
          <w:szCs w:val="18"/>
        </w:rPr>
      </w:pPr>
      <w:r w:rsidRPr="006E65A5">
        <w:rPr>
          <w:rFonts w:ascii="Calibri Light" w:hAnsi="Calibri Light" w:cs="Maiandra GD"/>
          <w:sz w:val="20"/>
        </w:rPr>
        <w:t>O Omdat de aanvraag betrekking heeft op vakantieverlof (art. 13a) of gewichtige omstandigheden </w:t>
      </w:r>
    </w:p>
    <w:p w14:paraId="78F426E6" w14:textId="77777777" w:rsidR="006E65A5" w:rsidRPr="006E65A5" w:rsidRDefault="006E65A5" w:rsidP="006E65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Maiandra GD"/>
          <w:sz w:val="20"/>
          <w:szCs w:val="18"/>
        </w:rPr>
      </w:pPr>
      <w:r w:rsidRPr="006E65A5">
        <w:rPr>
          <w:rFonts w:ascii="Calibri Light" w:hAnsi="Calibri Light" w:cs="Maiandra GD"/>
          <w:sz w:val="20"/>
        </w:rPr>
        <w:t>   (art. 14), voor 10 schooldagen per schooljaar of minder dient u een gemotiveerd bezwaarschrift  </w:t>
      </w:r>
    </w:p>
    <w:p w14:paraId="4985325A" w14:textId="77777777" w:rsidR="006E65A5" w:rsidRPr="006E65A5" w:rsidRDefault="006E65A5" w:rsidP="006E65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Maiandra GD"/>
          <w:sz w:val="20"/>
          <w:szCs w:val="18"/>
        </w:rPr>
      </w:pPr>
      <w:r w:rsidRPr="006E65A5">
        <w:rPr>
          <w:rFonts w:ascii="Calibri Light" w:hAnsi="Calibri Light" w:cs="Maiandra GD"/>
          <w:sz w:val="20"/>
        </w:rPr>
        <w:t>   in te dienen bij de teamleider van de school. </w:t>
      </w:r>
    </w:p>
    <w:p w14:paraId="15E976A6" w14:textId="77777777" w:rsidR="006E65A5" w:rsidRPr="006E65A5" w:rsidRDefault="006E65A5" w:rsidP="006E65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Maiandra GD"/>
          <w:sz w:val="20"/>
          <w:szCs w:val="18"/>
        </w:rPr>
      </w:pPr>
      <w:r w:rsidRPr="006E65A5">
        <w:rPr>
          <w:rFonts w:ascii="Calibri Light" w:hAnsi="Calibri Light" w:cs="Maiandra GD"/>
          <w:sz w:val="20"/>
        </w:rPr>
        <w:t> </w:t>
      </w:r>
    </w:p>
    <w:p w14:paraId="59B96B82" w14:textId="7877676B" w:rsidR="006E65A5" w:rsidRPr="006E65A5" w:rsidRDefault="006E65A5" w:rsidP="006E65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Maiandra GD"/>
          <w:sz w:val="20"/>
          <w:szCs w:val="18"/>
        </w:rPr>
      </w:pPr>
      <w:r w:rsidRPr="006E65A5">
        <w:rPr>
          <w:rFonts w:ascii="Calibri Light" w:hAnsi="Calibri Light" w:cs="Maiandra GD"/>
          <w:sz w:val="20"/>
        </w:rPr>
        <w:t>O Omdat de aanvraag betrekking heeft op gewichtige omstandigheden (art. 14), voor meer dan 10 schooldagen per schooljaar dient u een gemotiveerd bezwaarschrift in te dienen bij de leerplichtambtenaar van uw eigen gemeente. </w:t>
      </w:r>
    </w:p>
    <w:p w14:paraId="395E50D7" w14:textId="77777777" w:rsidR="006E65A5" w:rsidRDefault="006E65A5" w:rsidP="006E65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Maiandra GD"/>
          <w:sz w:val="20"/>
        </w:rPr>
      </w:pPr>
      <w:r w:rsidRPr="006E65A5">
        <w:rPr>
          <w:rFonts w:ascii="Calibri Light" w:hAnsi="Calibri Light" w:cs="Maiandra GD"/>
          <w:sz w:val="20"/>
        </w:rPr>
        <w:t> </w:t>
      </w:r>
    </w:p>
    <w:p w14:paraId="7708F3DF" w14:textId="77777777" w:rsidR="006E65A5" w:rsidRPr="0002054C" w:rsidRDefault="006E65A5" w:rsidP="006E65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Maiandra GD"/>
          <w:sz w:val="20"/>
          <w:szCs w:val="18"/>
          <w:vertAlign w:val="subscript"/>
        </w:rPr>
      </w:pPr>
    </w:p>
    <w:p w14:paraId="0489D13D" w14:textId="320ED49C" w:rsidR="006E65A5" w:rsidRPr="006E65A5" w:rsidRDefault="006E65A5" w:rsidP="006E65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Maiandra GD"/>
          <w:sz w:val="20"/>
          <w:szCs w:val="18"/>
        </w:rPr>
      </w:pPr>
      <w:r w:rsidRPr="006E65A5">
        <w:rPr>
          <w:rFonts w:ascii="Calibri Light" w:hAnsi="Calibri Light" w:cs="Maiandra GD"/>
          <w:sz w:val="20"/>
        </w:rPr>
        <w:t>Bergen op Zoom, …………………………………….. (datum)</w:t>
      </w:r>
      <w:r w:rsidRPr="006E65A5">
        <w:rPr>
          <w:rFonts w:ascii="Calibri Light" w:hAnsi="Calibri Light" w:cs="Maiandra GD"/>
          <w:sz w:val="20"/>
        </w:rPr>
        <w:tab/>
        <w:t>……………………………………………………………… </w:t>
      </w:r>
    </w:p>
    <w:p w14:paraId="362CD5DF" w14:textId="77777777" w:rsidR="006E65A5" w:rsidRPr="006E65A5" w:rsidRDefault="006E65A5" w:rsidP="006E65A5">
      <w:pPr>
        <w:pStyle w:val="paragraph"/>
        <w:spacing w:before="0" w:beforeAutospacing="0" w:after="0" w:afterAutospacing="0"/>
        <w:ind w:firstLine="4950"/>
        <w:textAlignment w:val="baseline"/>
        <w:rPr>
          <w:rFonts w:ascii="Calibri Light" w:hAnsi="Calibri Light" w:cs="Maiandra GD"/>
          <w:sz w:val="20"/>
          <w:szCs w:val="18"/>
        </w:rPr>
      </w:pPr>
      <w:r w:rsidRPr="006E65A5">
        <w:rPr>
          <w:rFonts w:ascii="Calibri Light" w:hAnsi="Calibri Light" w:cs="Maiandra GD"/>
          <w:sz w:val="20"/>
        </w:rPr>
        <w:t> </w:t>
      </w:r>
    </w:p>
    <w:p w14:paraId="4DF605C9" w14:textId="77777777" w:rsidR="00554C68" w:rsidRDefault="00554C68" w:rsidP="006E65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Maiandra GD"/>
          <w:sz w:val="20"/>
        </w:rPr>
      </w:pPr>
      <w:r>
        <w:rPr>
          <w:rFonts w:ascii="Calibri Light" w:hAnsi="Calibri Light" w:cs="Maiandra GD"/>
          <w:sz w:val="20"/>
        </w:rPr>
        <w:t>Sophia Dirven</w:t>
      </w:r>
      <w:r w:rsidR="006E65A5" w:rsidRPr="006E65A5">
        <w:rPr>
          <w:rFonts w:ascii="Calibri Light" w:hAnsi="Calibri Light" w:cs="Maiandra GD"/>
          <w:sz w:val="20"/>
        </w:rPr>
        <w:t xml:space="preserve"> / </w:t>
      </w:r>
      <w:r>
        <w:rPr>
          <w:rFonts w:ascii="Calibri Light" w:hAnsi="Calibri Light" w:cs="Maiandra GD"/>
          <w:sz w:val="20"/>
        </w:rPr>
        <w:t xml:space="preserve">Arjan Meertens </w:t>
      </w:r>
    </w:p>
    <w:p w14:paraId="52607F68" w14:textId="6B34946E" w:rsidR="00460433" w:rsidRPr="006E65A5" w:rsidRDefault="00554C68" w:rsidP="006E65A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Maiandra GD"/>
          <w:sz w:val="20"/>
          <w:szCs w:val="18"/>
        </w:rPr>
      </w:pPr>
      <w:r>
        <w:rPr>
          <w:rFonts w:ascii="Calibri Light" w:hAnsi="Calibri Light" w:cs="Maiandra GD"/>
          <w:sz w:val="20"/>
        </w:rPr>
        <w:t xml:space="preserve">Teamleider Auris </w:t>
      </w:r>
      <w:r w:rsidR="006E65A5" w:rsidRPr="006E65A5">
        <w:rPr>
          <w:rFonts w:ascii="Calibri Light" w:hAnsi="Calibri Light" w:cs="Maiandra GD"/>
          <w:sz w:val="20"/>
        </w:rPr>
        <w:t>Montaal </w:t>
      </w:r>
    </w:p>
    <w:sectPr w:rsidR="00460433" w:rsidRPr="006E65A5" w:rsidSect="00A35038">
      <w:footerReference w:type="default" r:id="rId11"/>
      <w:headerReference w:type="first" r:id="rId12"/>
      <w:pgSz w:w="11906" w:h="16838" w:code="9"/>
      <w:pgMar w:top="1701" w:right="1247" w:bottom="170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39260" w14:textId="77777777" w:rsidR="008D739B" w:rsidRDefault="008D739B" w:rsidP="00FE7673">
      <w:pPr>
        <w:numPr>
          <w:ilvl w:val="1"/>
          <w:numId w:val="0"/>
        </w:numPr>
      </w:pPr>
      <w:r>
        <w:separator/>
      </w:r>
    </w:p>
  </w:endnote>
  <w:endnote w:type="continuationSeparator" w:id="0">
    <w:p w14:paraId="0EA1BDEF" w14:textId="77777777" w:rsidR="008D739B" w:rsidRDefault="008D739B" w:rsidP="00FE7673">
      <w:pPr>
        <w:numPr>
          <w:ilvl w:val="1"/>
          <w:numId w:val="0"/>
        </w:num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1EE4" w14:textId="77777777" w:rsidR="00BE5231" w:rsidRDefault="00BE5231">
    <w:pPr>
      <w:pStyle w:val="Voettekst"/>
    </w:pPr>
    <w:r w:rsidRPr="00BE5231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91D58CD" wp14:editId="75E4A2E3">
              <wp:simplePos x="0" y="0"/>
              <wp:positionH relativeFrom="rightMargin">
                <wp:posOffset>-741045</wp:posOffset>
              </wp:positionH>
              <wp:positionV relativeFrom="page">
                <wp:posOffset>9930130</wp:posOffset>
              </wp:positionV>
              <wp:extent cx="1531620" cy="749300"/>
              <wp:effectExtent l="0" t="0" r="0" b="0"/>
              <wp:wrapNone/>
              <wp:docPr id="2" name="Groe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1620" cy="749300"/>
                        <a:chOff x="6029325" y="756285"/>
                        <a:chExt cx="1531620" cy="749300"/>
                      </a:xfrm>
                    </wpg:grpSpPr>
                    <wps:wsp>
                      <wps:cNvPr id="3" name="Freeform 4"/>
                      <wps:cNvSpPr>
                        <a:spLocks noEditPoints="1"/>
                      </wps:cNvSpPr>
                      <wps:spPr bwMode="auto">
                        <a:xfrm>
                          <a:off x="6029325" y="1053465"/>
                          <a:ext cx="1096010" cy="56515"/>
                        </a:xfrm>
                        <a:custGeom>
                          <a:avLst/>
                          <a:gdLst>
                            <a:gd name="T0" fmla="*/ 64 w 3450"/>
                            <a:gd name="T1" fmla="*/ 98 h 177"/>
                            <a:gd name="T2" fmla="*/ 0 w 3450"/>
                            <a:gd name="T3" fmla="*/ 5 h 177"/>
                            <a:gd name="T4" fmla="*/ 142 w 3450"/>
                            <a:gd name="T5" fmla="*/ 5 h 177"/>
                            <a:gd name="T6" fmla="*/ 162 w 3450"/>
                            <a:gd name="T7" fmla="*/ 88 h 177"/>
                            <a:gd name="T8" fmla="*/ 237 w 3450"/>
                            <a:gd name="T9" fmla="*/ 29 h 177"/>
                            <a:gd name="T10" fmla="*/ 471 w 3450"/>
                            <a:gd name="T11" fmla="*/ 133 h 177"/>
                            <a:gd name="T12" fmla="*/ 386 w 3450"/>
                            <a:gd name="T13" fmla="*/ 172 h 177"/>
                            <a:gd name="T14" fmla="*/ 499 w 3450"/>
                            <a:gd name="T15" fmla="*/ 5 h 177"/>
                            <a:gd name="T16" fmla="*/ 583 w 3450"/>
                            <a:gd name="T17" fmla="*/ 172 h 177"/>
                            <a:gd name="T18" fmla="*/ 748 w 3450"/>
                            <a:gd name="T19" fmla="*/ 133 h 177"/>
                            <a:gd name="T20" fmla="*/ 664 w 3450"/>
                            <a:gd name="T21" fmla="*/ 172 h 177"/>
                            <a:gd name="T22" fmla="*/ 777 w 3450"/>
                            <a:gd name="T23" fmla="*/ 5 h 177"/>
                            <a:gd name="T24" fmla="*/ 931 w 3450"/>
                            <a:gd name="T25" fmla="*/ 5 h 177"/>
                            <a:gd name="T26" fmla="*/ 828 w 3450"/>
                            <a:gd name="T27" fmla="*/ 172 h 177"/>
                            <a:gd name="T28" fmla="*/ 934 w 3450"/>
                            <a:gd name="T29" fmla="*/ 172 h 177"/>
                            <a:gd name="T30" fmla="*/ 1037 w 3450"/>
                            <a:gd name="T31" fmla="*/ 5 h 177"/>
                            <a:gd name="T32" fmla="*/ 1109 w 3450"/>
                            <a:gd name="T33" fmla="*/ 142 h 177"/>
                            <a:gd name="T34" fmla="*/ 1146 w 3450"/>
                            <a:gd name="T35" fmla="*/ 172 h 177"/>
                            <a:gd name="T36" fmla="*/ 1146 w 3450"/>
                            <a:gd name="T37" fmla="*/ 5 h 177"/>
                            <a:gd name="T38" fmla="*/ 1213 w 3450"/>
                            <a:gd name="T39" fmla="*/ 142 h 177"/>
                            <a:gd name="T40" fmla="*/ 1293 w 3450"/>
                            <a:gd name="T41" fmla="*/ 5 h 177"/>
                            <a:gd name="T42" fmla="*/ 1445 w 3450"/>
                            <a:gd name="T43" fmla="*/ 5 h 177"/>
                            <a:gd name="T44" fmla="*/ 1341 w 3450"/>
                            <a:gd name="T45" fmla="*/ 172 h 177"/>
                            <a:gd name="T46" fmla="*/ 1448 w 3450"/>
                            <a:gd name="T47" fmla="*/ 172 h 177"/>
                            <a:gd name="T48" fmla="*/ 1551 w 3450"/>
                            <a:gd name="T49" fmla="*/ 99 h 177"/>
                            <a:gd name="T50" fmla="*/ 1551 w 3450"/>
                            <a:gd name="T51" fmla="*/ 32 h 177"/>
                            <a:gd name="T52" fmla="*/ 1519 w 3450"/>
                            <a:gd name="T53" fmla="*/ 172 h 177"/>
                            <a:gd name="T54" fmla="*/ 1551 w 3450"/>
                            <a:gd name="T55" fmla="*/ 99 h 177"/>
                            <a:gd name="T56" fmla="*/ 1847 w 3450"/>
                            <a:gd name="T57" fmla="*/ 139 h 177"/>
                            <a:gd name="T58" fmla="*/ 1792 w 3450"/>
                            <a:gd name="T59" fmla="*/ 5 h 177"/>
                            <a:gd name="T60" fmla="*/ 1784 w 3450"/>
                            <a:gd name="T61" fmla="*/ 113 h 177"/>
                            <a:gd name="T62" fmla="*/ 1949 w 3450"/>
                            <a:gd name="T63" fmla="*/ 87 h 177"/>
                            <a:gd name="T64" fmla="*/ 1985 w 3450"/>
                            <a:gd name="T65" fmla="*/ 176 h 177"/>
                            <a:gd name="T66" fmla="*/ 2020 w 3450"/>
                            <a:gd name="T67" fmla="*/ 87 h 177"/>
                            <a:gd name="T68" fmla="*/ 2178 w 3450"/>
                            <a:gd name="T69" fmla="*/ 116 h 177"/>
                            <a:gd name="T70" fmla="*/ 2101 w 3450"/>
                            <a:gd name="T71" fmla="*/ 172 h 177"/>
                            <a:gd name="T72" fmla="*/ 2209 w 3450"/>
                            <a:gd name="T73" fmla="*/ 111 h 177"/>
                            <a:gd name="T74" fmla="*/ 2133 w 3450"/>
                            <a:gd name="T75" fmla="*/ 89 h 177"/>
                            <a:gd name="T76" fmla="*/ 2283 w 3450"/>
                            <a:gd name="T77" fmla="*/ 172 h 177"/>
                            <a:gd name="T78" fmla="*/ 2283 w 3450"/>
                            <a:gd name="T79" fmla="*/ 5 h 177"/>
                            <a:gd name="T80" fmla="*/ 2462 w 3450"/>
                            <a:gd name="T81" fmla="*/ 52 h 177"/>
                            <a:gd name="T82" fmla="*/ 2464 w 3450"/>
                            <a:gd name="T83" fmla="*/ 127 h 177"/>
                            <a:gd name="T84" fmla="*/ 2428 w 3450"/>
                            <a:gd name="T85" fmla="*/ 176 h 177"/>
                            <a:gd name="T86" fmla="*/ 2713 w 3450"/>
                            <a:gd name="T87" fmla="*/ 59 h 177"/>
                            <a:gd name="T88" fmla="*/ 2676 w 3450"/>
                            <a:gd name="T89" fmla="*/ 176 h 177"/>
                            <a:gd name="T90" fmla="*/ 2682 w 3450"/>
                            <a:gd name="T91" fmla="*/ 110 h 177"/>
                            <a:gd name="T92" fmla="*/ 2635 w 3450"/>
                            <a:gd name="T93" fmla="*/ 88 h 177"/>
                            <a:gd name="T94" fmla="*/ 2893 w 3450"/>
                            <a:gd name="T95" fmla="*/ 172 h 177"/>
                            <a:gd name="T96" fmla="*/ 2821 w 3450"/>
                            <a:gd name="T97" fmla="*/ 172 h 177"/>
                            <a:gd name="T98" fmla="*/ 2927 w 3450"/>
                            <a:gd name="T99" fmla="*/ 60 h 177"/>
                            <a:gd name="T100" fmla="*/ 2821 w 3450"/>
                            <a:gd name="T101" fmla="*/ 32 h 177"/>
                            <a:gd name="T102" fmla="*/ 3111 w 3450"/>
                            <a:gd name="T103" fmla="*/ 88 h 177"/>
                            <a:gd name="T104" fmla="*/ 3111 w 3450"/>
                            <a:gd name="T105" fmla="*/ 88 h 177"/>
                            <a:gd name="T106" fmla="*/ 3036 w 3450"/>
                            <a:gd name="T107" fmla="*/ 148 h 177"/>
                            <a:gd name="T108" fmla="*/ 3259 w 3450"/>
                            <a:gd name="T109" fmla="*/ 73 h 177"/>
                            <a:gd name="T110" fmla="*/ 3271 w 3450"/>
                            <a:gd name="T111" fmla="*/ 5 h 177"/>
                            <a:gd name="T112" fmla="*/ 3273 w 3450"/>
                            <a:gd name="T113" fmla="*/ 144 h 177"/>
                            <a:gd name="T114" fmla="*/ 3369 w 3450"/>
                            <a:gd name="T115" fmla="*/ 120 h 177"/>
                            <a:gd name="T116" fmla="*/ 3312 w 3450"/>
                            <a:gd name="T117" fmla="*/ 4 h 177"/>
                            <a:gd name="T118" fmla="*/ 3374 w 3450"/>
                            <a:gd name="T119" fmla="*/ 31 h 177"/>
                            <a:gd name="T120" fmla="*/ 3416 w 3450"/>
                            <a:gd name="T121" fmla="*/ 62 h 1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450" h="177">
                              <a:moveTo>
                                <a:pt x="85" y="73"/>
                              </a:moveTo>
                              <a:cubicBezTo>
                                <a:pt x="142" y="172"/>
                                <a:pt x="142" y="172"/>
                                <a:pt x="142" y="172"/>
                              </a:cubicBezTo>
                              <a:cubicBezTo>
                                <a:pt x="107" y="172"/>
                                <a:pt x="107" y="172"/>
                                <a:pt x="107" y="172"/>
                              </a:cubicBezTo>
                              <a:cubicBezTo>
                                <a:pt x="64" y="98"/>
                                <a:pt x="64" y="98"/>
                                <a:pt x="64" y="98"/>
                              </a:cubicBezTo>
                              <a:cubicBezTo>
                                <a:pt x="33" y="137"/>
                                <a:pt x="33" y="137"/>
                                <a:pt x="33" y="137"/>
                              </a:cubicBezTo>
                              <a:cubicBezTo>
                                <a:pt x="33" y="172"/>
                                <a:pt x="33" y="172"/>
                                <a:pt x="33" y="172"/>
                              </a:cubicBezTo>
                              <a:cubicBezTo>
                                <a:pt x="0" y="172"/>
                                <a:pt x="0" y="172"/>
                                <a:pt x="0" y="172"/>
                              </a:cubicBez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33" y="5"/>
                                <a:pt x="33" y="5"/>
                                <a:pt x="33" y="5"/>
                              </a:cubicBezTo>
                              <a:cubicBezTo>
                                <a:pt x="33" y="96"/>
                                <a:pt x="33" y="96"/>
                                <a:pt x="33" y="96"/>
                              </a:cubicBezTo>
                              <a:cubicBezTo>
                                <a:pt x="104" y="5"/>
                                <a:pt x="104" y="5"/>
                                <a:pt x="104" y="5"/>
                              </a:cubicBezTo>
                              <a:cubicBezTo>
                                <a:pt x="142" y="5"/>
                                <a:pt x="142" y="5"/>
                                <a:pt x="142" y="5"/>
                              </a:cubicBezTo>
                              <a:lnTo>
                                <a:pt x="85" y="73"/>
                              </a:lnTo>
                              <a:close/>
                              <a:moveTo>
                                <a:pt x="312" y="88"/>
                              </a:moveTo>
                              <a:cubicBezTo>
                                <a:pt x="312" y="149"/>
                                <a:pt x="290" y="176"/>
                                <a:pt x="237" y="176"/>
                              </a:cubicBezTo>
                              <a:cubicBezTo>
                                <a:pt x="185" y="176"/>
                                <a:pt x="162" y="149"/>
                                <a:pt x="162" y="88"/>
                              </a:cubicBezTo>
                              <a:cubicBezTo>
                                <a:pt x="162" y="28"/>
                                <a:pt x="185" y="0"/>
                                <a:pt x="237" y="0"/>
                              </a:cubicBezTo>
                              <a:cubicBezTo>
                                <a:pt x="290" y="0"/>
                                <a:pt x="312" y="28"/>
                                <a:pt x="312" y="88"/>
                              </a:cubicBezTo>
                              <a:close/>
                              <a:moveTo>
                                <a:pt x="279" y="88"/>
                              </a:moveTo>
                              <a:cubicBezTo>
                                <a:pt x="279" y="46"/>
                                <a:pt x="267" y="29"/>
                                <a:pt x="237" y="29"/>
                              </a:cubicBezTo>
                              <a:cubicBezTo>
                                <a:pt x="208" y="29"/>
                                <a:pt x="196" y="46"/>
                                <a:pt x="196" y="88"/>
                              </a:cubicBezTo>
                              <a:cubicBezTo>
                                <a:pt x="196" y="131"/>
                                <a:pt x="208" y="148"/>
                                <a:pt x="237" y="148"/>
                              </a:cubicBezTo>
                              <a:cubicBezTo>
                                <a:pt x="267" y="148"/>
                                <a:pt x="279" y="131"/>
                                <a:pt x="279" y="88"/>
                              </a:cubicBezTo>
                              <a:close/>
                              <a:moveTo>
                                <a:pt x="471" y="133"/>
                              </a:moveTo>
                              <a:cubicBezTo>
                                <a:pt x="393" y="5"/>
                                <a:pt x="393" y="5"/>
                                <a:pt x="393" y="5"/>
                              </a:cubicBezTo>
                              <a:cubicBezTo>
                                <a:pt x="356" y="5"/>
                                <a:pt x="356" y="5"/>
                                <a:pt x="356" y="5"/>
                              </a:cubicBezTo>
                              <a:cubicBezTo>
                                <a:pt x="356" y="172"/>
                                <a:pt x="356" y="172"/>
                                <a:pt x="356" y="172"/>
                              </a:cubicBezTo>
                              <a:cubicBezTo>
                                <a:pt x="386" y="172"/>
                                <a:pt x="386" y="172"/>
                                <a:pt x="386" y="172"/>
                              </a:cubicBezTo>
                              <a:cubicBezTo>
                                <a:pt x="385" y="42"/>
                                <a:pt x="385" y="42"/>
                                <a:pt x="385" y="42"/>
                              </a:cubicBezTo>
                              <a:cubicBezTo>
                                <a:pt x="462" y="172"/>
                                <a:pt x="462" y="172"/>
                                <a:pt x="462" y="172"/>
                              </a:cubicBezTo>
                              <a:cubicBezTo>
                                <a:pt x="499" y="172"/>
                                <a:pt x="499" y="172"/>
                                <a:pt x="499" y="172"/>
                              </a:cubicBezTo>
                              <a:cubicBezTo>
                                <a:pt x="499" y="5"/>
                                <a:pt x="499" y="5"/>
                                <a:pt x="499" y="5"/>
                              </a:cubicBezTo>
                              <a:cubicBezTo>
                                <a:pt x="469" y="5"/>
                                <a:pt x="469" y="5"/>
                                <a:pt x="469" y="5"/>
                              </a:cubicBezTo>
                              <a:lnTo>
                                <a:pt x="471" y="133"/>
                              </a:lnTo>
                              <a:close/>
                              <a:moveTo>
                                <a:pt x="550" y="172"/>
                              </a:moveTo>
                              <a:cubicBezTo>
                                <a:pt x="583" y="172"/>
                                <a:pt x="583" y="172"/>
                                <a:pt x="583" y="172"/>
                              </a:cubicBezTo>
                              <a:cubicBezTo>
                                <a:pt x="583" y="5"/>
                                <a:pt x="583" y="5"/>
                                <a:pt x="583" y="5"/>
                              </a:cubicBezTo>
                              <a:cubicBezTo>
                                <a:pt x="550" y="5"/>
                                <a:pt x="550" y="5"/>
                                <a:pt x="550" y="5"/>
                              </a:cubicBezTo>
                              <a:lnTo>
                                <a:pt x="550" y="172"/>
                              </a:lnTo>
                              <a:close/>
                              <a:moveTo>
                                <a:pt x="748" y="133"/>
                              </a:moveTo>
                              <a:cubicBezTo>
                                <a:pt x="671" y="5"/>
                                <a:pt x="671" y="5"/>
                                <a:pt x="671" y="5"/>
                              </a:cubicBezTo>
                              <a:cubicBezTo>
                                <a:pt x="634" y="5"/>
                                <a:pt x="634" y="5"/>
                                <a:pt x="634" y="5"/>
                              </a:cubicBezTo>
                              <a:cubicBezTo>
                                <a:pt x="633" y="172"/>
                                <a:pt x="633" y="172"/>
                                <a:pt x="633" y="172"/>
                              </a:cubicBezTo>
                              <a:cubicBezTo>
                                <a:pt x="664" y="172"/>
                                <a:pt x="664" y="172"/>
                                <a:pt x="664" y="172"/>
                              </a:cubicBezTo>
                              <a:cubicBezTo>
                                <a:pt x="663" y="42"/>
                                <a:pt x="663" y="42"/>
                                <a:pt x="663" y="42"/>
                              </a:cubicBezTo>
                              <a:cubicBezTo>
                                <a:pt x="740" y="172"/>
                                <a:pt x="740" y="172"/>
                                <a:pt x="740" y="172"/>
                              </a:cubicBezTo>
                              <a:cubicBezTo>
                                <a:pt x="777" y="172"/>
                                <a:pt x="777" y="172"/>
                                <a:pt x="777" y="172"/>
                              </a:cubicBezTo>
                              <a:cubicBezTo>
                                <a:pt x="777" y="5"/>
                                <a:pt x="777" y="5"/>
                                <a:pt x="777" y="5"/>
                              </a:cubicBezTo>
                              <a:cubicBezTo>
                                <a:pt x="746" y="5"/>
                                <a:pt x="746" y="5"/>
                                <a:pt x="746" y="5"/>
                              </a:cubicBezTo>
                              <a:lnTo>
                                <a:pt x="748" y="133"/>
                              </a:lnTo>
                              <a:close/>
                              <a:moveTo>
                                <a:pt x="969" y="5"/>
                              </a:moveTo>
                              <a:cubicBezTo>
                                <a:pt x="931" y="5"/>
                                <a:pt x="931" y="5"/>
                                <a:pt x="931" y="5"/>
                              </a:cubicBezTo>
                              <a:cubicBezTo>
                                <a:pt x="860" y="96"/>
                                <a:pt x="860" y="96"/>
                                <a:pt x="860" y="96"/>
                              </a:cubicBezTo>
                              <a:cubicBezTo>
                                <a:pt x="860" y="5"/>
                                <a:pt x="860" y="5"/>
                                <a:pt x="860" y="5"/>
                              </a:cubicBezTo>
                              <a:cubicBezTo>
                                <a:pt x="828" y="5"/>
                                <a:pt x="828" y="5"/>
                                <a:pt x="828" y="5"/>
                              </a:cubicBezTo>
                              <a:cubicBezTo>
                                <a:pt x="828" y="172"/>
                                <a:pt x="828" y="172"/>
                                <a:pt x="828" y="172"/>
                              </a:cubicBezTo>
                              <a:cubicBezTo>
                                <a:pt x="860" y="172"/>
                                <a:pt x="860" y="172"/>
                                <a:pt x="860" y="172"/>
                              </a:cubicBezTo>
                              <a:cubicBezTo>
                                <a:pt x="860" y="137"/>
                                <a:pt x="860" y="137"/>
                                <a:pt x="860" y="137"/>
                              </a:cubicBezTo>
                              <a:cubicBezTo>
                                <a:pt x="892" y="98"/>
                                <a:pt x="892" y="98"/>
                                <a:pt x="892" y="98"/>
                              </a:cubicBezTo>
                              <a:cubicBezTo>
                                <a:pt x="934" y="172"/>
                                <a:pt x="934" y="172"/>
                                <a:pt x="934" y="172"/>
                              </a:cubicBezTo>
                              <a:cubicBezTo>
                                <a:pt x="970" y="172"/>
                                <a:pt x="970" y="172"/>
                                <a:pt x="970" y="172"/>
                              </a:cubicBezTo>
                              <a:cubicBezTo>
                                <a:pt x="913" y="73"/>
                                <a:pt x="913" y="73"/>
                                <a:pt x="913" y="73"/>
                              </a:cubicBezTo>
                              <a:lnTo>
                                <a:pt x="969" y="5"/>
                              </a:lnTo>
                              <a:close/>
                              <a:moveTo>
                                <a:pt x="1037" y="5"/>
                              </a:moveTo>
                              <a:cubicBezTo>
                                <a:pt x="1005" y="5"/>
                                <a:pt x="1005" y="5"/>
                                <a:pt x="1005" y="5"/>
                              </a:cubicBezTo>
                              <a:cubicBezTo>
                                <a:pt x="1005" y="172"/>
                                <a:pt x="1005" y="172"/>
                                <a:pt x="1005" y="172"/>
                              </a:cubicBezTo>
                              <a:cubicBezTo>
                                <a:pt x="1109" y="172"/>
                                <a:pt x="1109" y="172"/>
                                <a:pt x="1109" y="172"/>
                              </a:cubicBezTo>
                              <a:cubicBezTo>
                                <a:pt x="1109" y="142"/>
                                <a:pt x="1109" y="142"/>
                                <a:pt x="1109" y="142"/>
                              </a:cubicBezTo>
                              <a:cubicBezTo>
                                <a:pt x="1037" y="142"/>
                                <a:pt x="1037" y="142"/>
                                <a:pt x="1037" y="142"/>
                              </a:cubicBezTo>
                              <a:lnTo>
                                <a:pt x="1037" y="5"/>
                              </a:lnTo>
                              <a:close/>
                              <a:moveTo>
                                <a:pt x="1146" y="131"/>
                              </a:moveTo>
                              <a:cubicBezTo>
                                <a:pt x="1146" y="172"/>
                                <a:pt x="1146" y="172"/>
                                <a:pt x="1146" y="172"/>
                              </a:cubicBezTo>
                              <a:cubicBezTo>
                                <a:pt x="1178" y="172"/>
                                <a:pt x="1178" y="172"/>
                                <a:pt x="1178" y="172"/>
                              </a:cubicBezTo>
                              <a:cubicBezTo>
                                <a:pt x="1178" y="62"/>
                                <a:pt x="1178" y="62"/>
                                <a:pt x="1178" y="62"/>
                              </a:cubicBezTo>
                              <a:cubicBezTo>
                                <a:pt x="1178" y="5"/>
                                <a:pt x="1178" y="5"/>
                                <a:pt x="1178" y="5"/>
                              </a:cubicBezTo>
                              <a:cubicBezTo>
                                <a:pt x="1146" y="5"/>
                                <a:pt x="1146" y="5"/>
                                <a:pt x="1146" y="5"/>
                              </a:cubicBezTo>
                              <a:lnTo>
                                <a:pt x="1146" y="131"/>
                              </a:lnTo>
                              <a:close/>
                              <a:moveTo>
                                <a:pt x="1260" y="102"/>
                              </a:moveTo>
                              <a:cubicBezTo>
                                <a:pt x="1260" y="133"/>
                                <a:pt x="1254" y="142"/>
                                <a:pt x="1226" y="142"/>
                              </a:cubicBezTo>
                              <a:cubicBezTo>
                                <a:pt x="1213" y="142"/>
                                <a:pt x="1213" y="142"/>
                                <a:pt x="1213" y="142"/>
                              </a:cubicBezTo>
                              <a:cubicBezTo>
                                <a:pt x="1213" y="172"/>
                                <a:pt x="1213" y="172"/>
                                <a:pt x="1213" y="172"/>
                              </a:cubicBezTo>
                              <a:cubicBezTo>
                                <a:pt x="1226" y="172"/>
                                <a:pt x="1226" y="172"/>
                                <a:pt x="1226" y="172"/>
                              </a:cubicBezTo>
                              <a:cubicBezTo>
                                <a:pt x="1287" y="172"/>
                                <a:pt x="1293" y="153"/>
                                <a:pt x="1293" y="102"/>
                              </a:cubicBezTo>
                              <a:cubicBezTo>
                                <a:pt x="1293" y="5"/>
                                <a:pt x="1293" y="5"/>
                                <a:pt x="1293" y="5"/>
                              </a:cubicBezTo>
                              <a:cubicBezTo>
                                <a:pt x="1261" y="5"/>
                                <a:pt x="1261" y="5"/>
                                <a:pt x="1261" y="5"/>
                              </a:cubicBezTo>
                              <a:lnTo>
                                <a:pt x="1260" y="102"/>
                              </a:lnTo>
                              <a:close/>
                              <a:moveTo>
                                <a:pt x="1482" y="5"/>
                              </a:moveTo>
                              <a:cubicBezTo>
                                <a:pt x="1445" y="5"/>
                                <a:pt x="1445" y="5"/>
                                <a:pt x="1445" y="5"/>
                              </a:cubicBezTo>
                              <a:cubicBezTo>
                                <a:pt x="1374" y="96"/>
                                <a:pt x="1374" y="96"/>
                                <a:pt x="1374" y="96"/>
                              </a:cubicBezTo>
                              <a:cubicBezTo>
                                <a:pt x="1374" y="5"/>
                                <a:pt x="1374" y="5"/>
                                <a:pt x="1374" y="5"/>
                              </a:cubicBezTo>
                              <a:cubicBezTo>
                                <a:pt x="1341" y="5"/>
                                <a:pt x="1341" y="5"/>
                                <a:pt x="1341" y="5"/>
                              </a:cubicBezTo>
                              <a:cubicBezTo>
                                <a:pt x="1341" y="172"/>
                                <a:pt x="1341" y="172"/>
                                <a:pt x="1341" y="172"/>
                              </a:cubicBezTo>
                              <a:cubicBezTo>
                                <a:pt x="1374" y="172"/>
                                <a:pt x="1374" y="172"/>
                                <a:pt x="1374" y="172"/>
                              </a:cubicBezTo>
                              <a:cubicBezTo>
                                <a:pt x="1374" y="137"/>
                                <a:pt x="1374" y="137"/>
                                <a:pt x="1374" y="137"/>
                              </a:cubicBezTo>
                              <a:cubicBezTo>
                                <a:pt x="1405" y="98"/>
                                <a:pt x="1405" y="98"/>
                                <a:pt x="1405" y="98"/>
                              </a:cubicBezTo>
                              <a:cubicBezTo>
                                <a:pt x="1448" y="172"/>
                                <a:pt x="1448" y="172"/>
                                <a:pt x="1448" y="172"/>
                              </a:cubicBezTo>
                              <a:cubicBezTo>
                                <a:pt x="1483" y="172"/>
                                <a:pt x="1483" y="172"/>
                                <a:pt x="1483" y="172"/>
                              </a:cubicBezTo>
                              <a:cubicBezTo>
                                <a:pt x="1426" y="73"/>
                                <a:pt x="1426" y="73"/>
                                <a:pt x="1426" y="73"/>
                              </a:cubicBezTo>
                              <a:lnTo>
                                <a:pt x="1482" y="5"/>
                              </a:lnTo>
                              <a:close/>
                              <a:moveTo>
                                <a:pt x="1551" y="99"/>
                              </a:moveTo>
                              <a:cubicBezTo>
                                <a:pt x="1622" y="99"/>
                                <a:pt x="1622" y="99"/>
                                <a:pt x="1622" y="99"/>
                              </a:cubicBezTo>
                              <a:cubicBezTo>
                                <a:pt x="1622" y="73"/>
                                <a:pt x="1622" y="73"/>
                                <a:pt x="1622" y="73"/>
                              </a:cubicBezTo>
                              <a:cubicBezTo>
                                <a:pt x="1551" y="73"/>
                                <a:pt x="1551" y="73"/>
                                <a:pt x="1551" y="73"/>
                              </a:cubicBezTo>
                              <a:cubicBezTo>
                                <a:pt x="1551" y="32"/>
                                <a:pt x="1551" y="32"/>
                                <a:pt x="1551" y="32"/>
                              </a:cubicBezTo>
                              <a:cubicBezTo>
                                <a:pt x="1635" y="32"/>
                                <a:pt x="1635" y="32"/>
                                <a:pt x="1635" y="32"/>
                              </a:cubicBezTo>
                              <a:cubicBezTo>
                                <a:pt x="1635" y="5"/>
                                <a:pt x="1635" y="5"/>
                                <a:pt x="1635" y="5"/>
                              </a:cubicBezTo>
                              <a:cubicBezTo>
                                <a:pt x="1519" y="5"/>
                                <a:pt x="1519" y="5"/>
                                <a:pt x="1519" y="5"/>
                              </a:cubicBezTo>
                              <a:cubicBezTo>
                                <a:pt x="1519" y="172"/>
                                <a:pt x="1519" y="172"/>
                                <a:pt x="1519" y="172"/>
                              </a:cubicBezTo>
                              <a:cubicBezTo>
                                <a:pt x="1636" y="172"/>
                                <a:pt x="1636" y="172"/>
                                <a:pt x="1636" y="172"/>
                              </a:cubicBezTo>
                              <a:cubicBezTo>
                                <a:pt x="1636" y="144"/>
                                <a:pt x="1636" y="144"/>
                                <a:pt x="1636" y="144"/>
                              </a:cubicBezTo>
                              <a:cubicBezTo>
                                <a:pt x="1551" y="144"/>
                                <a:pt x="1551" y="144"/>
                                <a:pt x="1551" y="144"/>
                              </a:cubicBezTo>
                              <a:lnTo>
                                <a:pt x="1551" y="99"/>
                              </a:lnTo>
                              <a:close/>
                              <a:moveTo>
                                <a:pt x="1830" y="5"/>
                              </a:moveTo>
                              <a:cubicBezTo>
                                <a:pt x="1893" y="172"/>
                                <a:pt x="1893" y="172"/>
                                <a:pt x="1893" y="172"/>
                              </a:cubicBezTo>
                              <a:cubicBezTo>
                                <a:pt x="1858" y="172"/>
                                <a:pt x="1858" y="172"/>
                                <a:pt x="1858" y="172"/>
                              </a:cubicBezTo>
                              <a:cubicBezTo>
                                <a:pt x="1847" y="139"/>
                                <a:pt x="1847" y="139"/>
                                <a:pt x="1847" y="139"/>
                              </a:cubicBezTo>
                              <a:cubicBezTo>
                                <a:pt x="1776" y="139"/>
                                <a:pt x="1776" y="139"/>
                                <a:pt x="1776" y="139"/>
                              </a:cubicBezTo>
                              <a:cubicBezTo>
                                <a:pt x="1764" y="172"/>
                                <a:pt x="1764" y="172"/>
                                <a:pt x="1764" y="172"/>
                              </a:cubicBezTo>
                              <a:cubicBezTo>
                                <a:pt x="1729" y="172"/>
                                <a:pt x="1729" y="172"/>
                                <a:pt x="1729" y="172"/>
                              </a:cubicBezTo>
                              <a:cubicBezTo>
                                <a:pt x="1792" y="5"/>
                                <a:pt x="1792" y="5"/>
                                <a:pt x="1792" y="5"/>
                              </a:cubicBezTo>
                              <a:lnTo>
                                <a:pt x="1830" y="5"/>
                              </a:lnTo>
                              <a:close/>
                              <a:moveTo>
                                <a:pt x="1838" y="113"/>
                              </a:moveTo>
                              <a:cubicBezTo>
                                <a:pt x="1811" y="33"/>
                                <a:pt x="1811" y="33"/>
                                <a:pt x="1811" y="33"/>
                              </a:cubicBezTo>
                              <a:cubicBezTo>
                                <a:pt x="1784" y="113"/>
                                <a:pt x="1784" y="113"/>
                                <a:pt x="1784" y="113"/>
                              </a:cubicBezTo>
                              <a:lnTo>
                                <a:pt x="1838" y="113"/>
                              </a:lnTo>
                              <a:close/>
                              <a:moveTo>
                                <a:pt x="2020" y="87"/>
                              </a:moveTo>
                              <a:cubicBezTo>
                                <a:pt x="2020" y="130"/>
                                <a:pt x="2013" y="147"/>
                                <a:pt x="1984" y="147"/>
                              </a:cubicBezTo>
                              <a:cubicBezTo>
                                <a:pt x="1956" y="147"/>
                                <a:pt x="1949" y="130"/>
                                <a:pt x="1949" y="87"/>
                              </a:cubicBezTo>
                              <a:cubicBezTo>
                                <a:pt x="1949" y="5"/>
                                <a:pt x="1949" y="5"/>
                                <a:pt x="1949" y="5"/>
                              </a:cubicBezTo>
                              <a:cubicBezTo>
                                <a:pt x="1916" y="5"/>
                                <a:pt x="1916" y="5"/>
                                <a:pt x="1916" y="5"/>
                              </a:cubicBezTo>
                              <a:cubicBezTo>
                                <a:pt x="1916" y="90"/>
                                <a:pt x="1916" y="90"/>
                                <a:pt x="1916" y="90"/>
                              </a:cubicBezTo>
                              <a:cubicBezTo>
                                <a:pt x="1916" y="146"/>
                                <a:pt x="1926" y="176"/>
                                <a:pt x="1985" y="176"/>
                              </a:cubicBezTo>
                              <a:cubicBezTo>
                                <a:pt x="2043" y="176"/>
                                <a:pt x="2053" y="146"/>
                                <a:pt x="2053" y="90"/>
                              </a:cubicBezTo>
                              <a:cubicBezTo>
                                <a:pt x="2053" y="5"/>
                                <a:pt x="2053" y="5"/>
                                <a:pt x="2053" y="5"/>
                              </a:cubicBezTo>
                              <a:cubicBezTo>
                                <a:pt x="2020" y="5"/>
                                <a:pt x="2020" y="5"/>
                                <a:pt x="2020" y="5"/>
                              </a:cubicBezTo>
                              <a:lnTo>
                                <a:pt x="2020" y="87"/>
                              </a:lnTo>
                              <a:close/>
                              <a:moveTo>
                                <a:pt x="2209" y="111"/>
                              </a:moveTo>
                              <a:cubicBezTo>
                                <a:pt x="2241" y="172"/>
                                <a:pt x="2241" y="172"/>
                                <a:pt x="2241" y="172"/>
                              </a:cubicBezTo>
                              <a:cubicBezTo>
                                <a:pt x="2205" y="172"/>
                                <a:pt x="2205" y="172"/>
                                <a:pt x="2205" y="172"/>
                              </a:cubicBezTo>
                              <a:cubicBezTo>
                                <a:pt x="2178" y="116"/>
                                <a:pt x="2178" y="116"/>
                                <a:pt x="2178" y="116"/>
                              </a:cubicBezTo>
                              <a:cubicBezTo>
                                <a:pt x="2174" y="116"/>
                                <a:pt x="2170" y="116"/>
                                <a:pt x="2166" y="116"/>
                              </a:cubicBezTo>
                              <a:cubicBezTo>
                                <a:pt x="2133" y="116"/>
                                <a:pt x="2133" y="116"/>
                                <a:pt x="2133" y="116"/>
                              </a:cubicBezTo>
                              <a:cubicBezTo>
                                <a:pt x="2133" y="172"/>
                                <a:pt x="2133" y="172"/>
                                <a:pt x="2133" y="172"/>
                              </a:cubicBezTo>
                              <a:cubicBezTo>
                                <a:pt x="2101" y="172"/>
                                <a:pt x="2101" y="172"/>
                                <a:pt x="2101" y="172"/>
                              </a:cubicBezTo>
                              <a:cubicBezTo>
                                <a:pt x="2101" y="4"/>
                                <a:pt x="2101" y="4"/>
                                <a:pt x="2101" y="4"/>
                              </a:cubicBezTo>
                              <a:cubicBezTo>
                                <a:pt x="2167" y="4"/>
                                <a:pt x="2167" y="4"/>
                                <a:pt x="2167" y="4"/>
                              </a:cubicBezTo>
                              <a:cubicBezTo>
                                <a:pt x="2218" y="4"/>
                                <a:pt x="2239" y="16"/>
                                <a:pt x="2239" y="60"/>
                              </a:cubicBezTo>
                              <a:cubicBezTo>
                                <a:pt x="2239" y="90"/>
                                <a:pt x="2230" y="105"/>
                                <a:pt x="2209" y="111"/>
                              </a:cubicBezTo>
                              <a:close/>
                              <a:moveTo>
                                <a:pt x="2206" y="60"/>
                              </a:moveTo>
                              <a:cubicBezTo>
                                <a:pt x="2206" y="35"/>
                                <a:pt x="2191" y="32"/>
                                <a:pt x="2163" y="32"/>
                              </a:cubicBezTo>
                              <a:cubicBezTo>
                                <a:pt x="2133" y="32"/>
                                <a:pt x="2133" y="32"/>
                                <a:pt x="2133" y="32"/>
                              </a:cubicBezTo>
                              <a:cubicBezTo>
                                <a:pt x="2133" y="89"/>
                                <a:pt x="2133" y="89"/>
                                <a:pt x="2133" y="89"/>
                              </a:cubicBezTo>
                              <a:cubicBezTo>
                                <a:pt x="2163" y="89"/>
                                <a:pt x="2163" y="89"/>
                                <a:pt x="2163" y="89"/>
                              </a:cubicBezTo>
                              <a:cubicBezTo>
                                <a:pt x="2191" y="89"/>
                                <a:pt x="2206" y="86"/>
                                <a:pt x="2206" y="60"/>
                              </a:cubicBezTo>
                              <a:close/>
                              <a:moveTo>
                                <a:pt x="2283" y="145"/>
                              </a:moveTo>
                              <a:cubicBezTo>
                                <a:pt x="2283" y="172"/>
                                <a:pt x="2283" y="172"/>
                                <a:pt x="2283" y="172"/>
                              </a:cubicBezTo>
                              <a:cubicBezTo>
                                <a:pt x="2316" y="172"/>
                                <a:pt x="2316" y="172"/>
                                <a:pt x="2316" y="172"/>
                              </a:cubicBezTo>
                              <a:cubicBezTo>
                                <a:pt x="2316" y="68"/>
                                <a:pt x="2316" y="68"/>
                                <a:pt x="2316" y="68"/>
                              </a:cubicBezTo>
                              <a:cubicBezTo>
                                <a:pt x="2316" y="5"/>
                                <a:pt x="2316" y="5"/>
                                <a:pt x="2316" y="5"/>
                              </a:cubicBezTo>
                              <a:cubicBezTo>
                                <a:pt x="2283" y="5"/>
                                <a:pt x="2283" y="5"/>
                                <a:pt x="2283" y="5"/>
                              </a:cubicBezTo>
                              <a:lnTo>
                                <a:pt x="2283" y="145"/>
                              </a:lnTo>
                              <a:close/>
                              <a:moveTo>
                                <a:pt x="2393" y="50"/>
                              </a:moveTo>
                              <a:cubicBezTo>
                                <a:pt x="2393" y="37"/>
                                <a:pt x="2402" y="27"/>
                                <a:pt x="2427" y="27"/>
                              </a:cubicBezTo>
                              <a:cubicBezTo>
                                <a:pt x="2454" y="28"/>
                                <a:pt x="2461" y="40"/>
                                <a:pt x="2462" y="52"/>
                              </a:cubicBezTo>
                              <a:cubicBezTo>
                                <a:pt x="2493" y="47"/>
                                <a:pt x="2493" y="47"/>
                                <a:pt x="2493" y="47"/>
                              </a:cubicBezTo>
                              <a:cubicBezTo>
                                <a:pt x="2490" y="17"/>
                                <a:pt x="2472" y="0"/>
                                <a:pt x="2427" y="0"/>
                              </a:cubicBezTo>
                              <a:cubicBezTo>
                                <a:pt x="2382" y="0"/>
                                <a:pt x="2361" y="19"/>
                                <a:pt x="2361" y="50"/>
                              </a:cubicBezTo>
                              <a:cubicBezTo>
                                <a:pt x="2361" y="115"/>
                                <a:pt x="2464" y="89"/>
                                <a:pt x="2464" y="127"/>
                              </a:cubicBezTo>
                              <a:cubicBezTo>
                                <a:pt x="2464" y="143"/>
                                <a:pt x="2451" y="150"/>
                                <a:pt x="2430" y="149"/>
                              </a:cubicBezTo>
                              <a:cubicBezTo>
                                <a:pt x="2406" y="149"/>
                                <a:pt x="2393" y="140"/>
                                <a:pt x="2391" y="121"/>
                              </a:cubicBezTo>
                              <a:cubicBezTo>
                                <a:pt x="2360" y="125"/>
                                <a:pt x="2360" y="125"/>
                                <a:pt x="2360" y="125"/>
                              </a:cubicBezTo>
                              <a:cubicBezTo>
                                <a:pt x="2363" y="160"/>
                                <a:pt x="2386" y="176"/>
                                <a:pt x="2428" y="176"/>
                              </a:cubicBezTo>
                              <a:cubicBezTo>
                                <a:pt x="2473" y="177"/>
                                <a:pt x="2497" y="159"/>
                                <a:pt x="2497" y="126"/>
                              </a:cubicBezTo>
                              <a:cubicBezTo>
                                <a:pt x="2497" y="61"/>
                                <a:pt x="2393" y="87"/>
                                <a:pt x="2393" y="50"/>
                              </a:cubicBezTo>
                              <a:close/>
                              <a:moveTo>
                                <a:pt x="2676" y="29"/>
                              </a:moveTo>
                              <a:cubicBezTo>
                                <a:pt x="2698" y="29"/>
                                <a:pt x="2710" y="38"/>
                                <a:pt x="2713" y="59"/>
                              </a:cubicBezTo>
                              <a:cubicBezTo>
                                <a:pt x="2743" y="55"/>
                                <a:pt x="2743" y="55"/>
                                <a:pt x="2743" y="55"/>
                              </a:cubicBezTo>
                              <a:cubicBezTo>
                                <a:pt x="2740" y="19"/>
                                <a:pt x="2719" y="0"/>
                                <a:pt x="2676" y="0"/>
                              </a:cubicBezTo>
                              <a:cubicBezTo>
                                <a:pt x="2624" y="0"/>
                                <a:pt x="2602" y="28"/>
                                <a:pt x="2602" y="88"/>
                              </a:cubicBezTo>
                              <a:cubicBezTo>
                                <a:pt x="2602" y="149"/>
                                <a:pt x="2624" y="177"/>
                                <a:pt x="2676" y="176"/>
                              </a:cubicBezTo>
                              <a:cubicBezTo>
                                <a:pt x="2724" y="176"/>
                                <a:pt x="2743" y="153"/>
                                <a:pt x="2743" y="151"/>
                              </a:cubicBezTo>
                              <a:cubicBezTo>
                                <a:pt x="2743" y="87"/>
                                <a:pt x="2743" y="87"/>
                                <a:pt x="2743" y="87"/>
                              </a:cubicBezTo>
                              <a:cubicBezTo>
                                <a:pt x="2682" y="87"/>
                                <a:pt x="2682" y="87"/>
                                <a:pt x="2682" y="87"/>
                              </a:cubicBezTo>
                              <a:cubicBezTo>
                                <a:pt x="2682" y="110"/>
                                <a:pt x="2682" y="110"/>
                                <a:pt x="2682" y="110"/>
                              </a:cubicBezTo>
                              <a:cubicBezTo>
                                <a:pt x="2713" y="110"/>
                                <a:pt x="2713" y="110"/>
                                <a:pt x="2713" y="110"/>
                              </a:cubicBezTo>
                              <a:cubicBezTo>
                                <a:pt x="2713" y="135"/>
                                <a:pt x="2713" y="135"/>
                                <a:pt x="2713" y="135"/>
                              </a:cubicBezTo>
                              <a:cubicBezTo>
                                <a:pt x="2713" y="140"/>
                                <a:pt x="2700" y="149"/>
                                <a:pt x="2677" y="149"/>
                              </a:cubicBezTo>
                              <a:cubicBezTo>
                                <a:pt x="2648" y="149"/>
                                <a:pt x="2635" y="132"/>
                                <a:pt x="2635" y="88"/>
                              </a:cubicBezTo>
                              <a:cubicBezTo>
                                <a:pt x="2635" y="46"/>
                                <a:pt x="2648" y="29"/>
                                <a:pt x="2676" y="29"/>
                              </a:cubicBezTo>
                              <a:close/>
                              <a:moveTo>
                                <a:pt x="2897" y="111"/>
                              </a:moveTo>
                              <a:cubicBezTo>
                                <a:pt x="2928" y="172"/>
                                <a:pt x="2928" y="172"/>
                                <a:pt x="2928" y="172"/>
                              </a:cubicBezTo>
                              <a:cubicBezTo>
                                <a:pt x="2893" y="172"/>
                                <a:pt x="2893" y="172"/>
                                <a:pt x="2893" y="172"/>
                              </a:cubicBezTo>
                              <a:cubicBezTo>
                                <a:pt x="2866" y="116"/>
                                <a:pt x="2866" y="116"/>
                                <a:pt x="2866" y="116"/>
                              </a:cubicBezTo>
                              <a:cubicBezTo>
                                <a:pt x="2862" y="116"/>
                                <a:pt x="2858" y="116"/>
                                <a:pt x="2854" y="116"/>
                              </a:cubicBezTo>
                              <a:cubicBezTo>
                                <a:pt x="2821" y="116"/>
                                <a:pt x="2821" y="116"/>
                                <a:pt x="2821" y="116"/>
                              </a:cubicBezTo>
                              <a:cubicBezTo>
                                <a:pt x="2821" y="172"/>
                                <a:pt x="2821" y="172"/>
                                <a:pt x="2821" y="172"/>
                              </a:cubicBezTo>
                              <a:cubicBezTo>
                                <a:pt x="2789" y="172"/>
                                <a:pt x="2789" y="172"/>
                                <a:pt x="2789" y="172"/>
                              </a:cubicBezTo>
                              <a:cubicBezTo>
                                <a:pt x="2789" y="4"/>
                                <a:pt x="2789" y="4"/>
                                <a:pt x="2789" y="4"/>
                              </a:cubicBezTo>
                              <a:cubicBezTo>
                                <a:pt x="2855" y="4"/>
                                <a:pt x="2855" y="4"/>
                                <a:pt x="2855" y="4"/>
                              </a:cubicBezTo>
                              <a:cubicBezTo>
                                <a:pt x="2906" y="4"/>
                                <a:pt x="2927" y="16"/>
                                <a:pt x="2927" y="60"/>
                              </a:cubicBezTo>
                              <a:cubicBezTo>
                                <a:pt x="2927" y="90"/>
                                <a:pt x="2918" y="105"/>
                                <a:pt x="2897" y="111"/>
                              </a:cubicBezTo>
                              <a:close/>
                              <a:moveTo>
                                <a:pt x="2893" y="60"/>
                              </a:moveTo>
                              <a:cubicBezTo>
                                <a:pt x="2893" y="35"/>
                                <a:pt x="2878" y="32"/>
                                <a:pt x="2851" y="32"/>
                              </a:cubicBezTo>
                              <a:cubicBezTo>
                                <a:pt x="2821" y="32"/>
                                <a:pt x="2821" y="32"/>
                                <a:pt x="2821" y="32"/>
                              </a:cubicBezTo>
                              <a:cubicBezTo>
                                <a:pt x="2821" y="89"/>
                                <a:pt x="2821" y="89"/>
                                <a:pt x="2821" y="89"/>
                              </a:cubicBezTo>
                              <a:cubicBezTo>
                                <a:pt x="2851" y="89"/>
                                <a:pt x="2851" y="89"/>
                                <a:pt x="2851" y="89"/>
                              </a:cubicBezTo>
                              <a:cubicBezTo>
                                <a:pt x="2878" y="89"/>
                                <a:pt x="2893" y="86"/>
                                <a:pt x="2893" y="60"/>
                              </a:cubicBezTo>
                              <a:close/>
                              <a:moveTo>
                                <a:pt x="3111" y="88"/>
                              </a:moveTo>
                              <a:cubicBezTo>
                                <a:pt x="3111" y="149"/>
                                <a:pt x="3089" y="176"/>
                                <a:pt x="3036" y="176"/>
                              </a:cubicBezTo>
                              <a:cubicBezTo>
                                <a:pt x="2984" y="176"/>
                                <a:pt x="2962" y="149"/>
                                <a:pt x="2962" y="88"/>
                              </a:cubicBezTo>
                              <a:cubicBezTo>
                                <a:pt x="2962" y="28"/>
                                <a:pt x="2984" y="0"/>
                                <a:pt x="3036" y="0"/>
                              </a:cubicBezTo>
                              <a:cubicBezTo>
                                <a:pt x="3089" y="0"/>
                                <a:pt x="3111" y="28"/>
                                <a:pt x="3111" y="88"/>
                              </a:cubicBezTo>
                              <a:close/>
                              <a:moveTo>
                                <a:pt x="3078" y="88"/>
                              </a:moveTo>
                              <a:cubicBezTo>
                                <a:pt x="3078" y="46"/>
                                <a:pt x="3066" y="29"/>
                                <a:pt x="3036" y="29"/>
                              </a:cubicBezTo>
                              <a:cubicBezTo>
                                <a:pt x="3007" y="29"/>
                                <a:pt x="2995" y="46"/>
                                <a:pt x="2995" y="88"/>
                              </a:cubicBezTo>
                              <a:cubicBezTo>
                                <a:pt x="2995" y="131"/>
                                <a:pt x="3007" y="148"/>
                                <a:pt x="3036" y="148"/>
                              </a:cubicBezTo>
                              <a:cubicBezTo>
                                <a:pt x="3066" y="148"/>
                                <a:pt x="3078" y="131"/>
                                <a:pt x="3078" y="88"/>
                              </a:cubicBezTo>
                              <a:close/>
                              <a:moveTo>
                                <a:pt x="3187" y="99"/>
                              </a:moveTo>
                              <a:cubicBezTo>
                                <a:pt x="3259" y="99"/>
                                <a:pt x="3259" y="99"/>
                                <a:pt x="3259" y="99"/>
                              </a:cubicBezTo>
                              <a:cubicBezTo>
                                <a:pt x="3259" y="73"/>
                                <a:pt x="3259" y="73"/>
                                <a:pt x="3259" y="73"/>
                              </a:cubicBezTo>
                              <a:cubicBezTo>
                                <a:pt x="3187" y="73"/>
                                <a:pt x="3187" y="73"/>
                                <a:pt x="3187" y="73"/>
                              </a:cubicBezTo>
                              <a:cubicBezTo>
                                <a:pt x="3187" y="32"/>
                                <a:pt x="3187" y="32"/>
                                <a:pt x="3187" y="32"/>
                              </a:cubicBezTo>
                              <a:cubicBezTo>
                                <a:pt x="3271" y="32"/>
                                <a:pt x="3271" y="32"/>
                                <a:pt x="3271" y="32"/>
                              </a:cubicBezTo>
                              <a:cubicBezTo>
                                <a:pt x="3271" y="5"/>
                                <a:pt x="3271" y="5"/>
                                <a:pt x="3271" y="5"/>
                              </a:cubicBezTo>
                              <a:cubicBezTo>
                                <a:pt x="3155" y="5"/>
                                <a:pt x="3155" y="5"/>
                                <a:pt x="3155" y="5"/>
                              </a:cubicBezTo>
                              <a:cubicBezTo>
                                <a:pt x="3155" y="172"/>
                                <a:pt x="3155" y="172"/>
                                <a:pt x="3155" y="172"/>
                              </a:cubicBezTo>
                              <a:cubicBezTo>
                                <a:pt x="3273" y="172"/>
                                <a:pt x="3273" y="172"/>
                                <a:pt x="3273" y="172"/>
                              </a:cubicBezTo>
                              <a:cubicBezTo>
                                <a:pt x="3273" y="144"/>
                                <a:pt x="3273" y="144"/>
                                <a:pt x="3273" y="144"/>
                              </a:cubicBezTo>
                              <a:cubicBezTo>
                                <a:pt x="3187" y="144"/>
                                <a:pt x="3187" y="144"/>
                                <a:pt x="3187" y="144"/>
                              </a:cubicBezTo>
                              <a:lnTo>
                                <a:pt x="3187" y="99"/>
                              </a:lnTo>
                              <a:close/>
                              <a:moveTo>
                                <a:pt x="3450" y="62"/>
                              </a:moveTo>
                              <a:cubicBezTo>
                                <a:pt x="3450" y="107"/>
                                <a:pt x="3428" y="120"/>
                                <a:pt x="3369" y="120"/>
                              </a:cubicBezTo>
                              <a:cubicBezTo>
                                <a:pt x="3345" y="120"/>
                                <a:pt x="3345" y="120"/>
                                <a:pt x="3345" y="120"/>
                              </a:cubicBezTo>
                              <a:cubicBezTo>
                                <a:pt x="3345" y="172"/>
                                <a:pt x="3345" y="172"/>
                                <a:pt x="3345" y="172"/>
                              </a:cubicBezTo>
                              <a:cubicBezTo>
                                <a:pt x="3312" y="172"/>
                                <a:pt x="3312" y="172"/>
                                <a:pt x="3312" y="172"/>
                              </a:cubicBezTo>
                              <a:cubicBezTo>
                                <a:pt x="3312" y="4"/>
                                <a:pt x="3312" y="4"/>
                                <a:pt x="3312" y="4"/>
                              </a:cubicBezTo>
                              <a:cubicBezTo>
                                <a:pt x="3369" y="4"/>
                                <a:pt x="3369" y="4"/>
                                <a:pt x="3369" y="4"/>
                              </a:cubicBezTo>
                              <a:cubicBezTo>
                                <a:pt x="3428" y="4"/>
                                <a:pt x="3450" y="17"/>
                                <a:pt x="3450" y="62"/>
                              </a:cubicBezTo>
                              <a:close/>
                              <a:moveTo>
                                <a:pt x="3416" y="62"/>
                              </a:moveTo>
                              <a:cubicBezTo>
                                <a:pt x="3416" y="34"/>
                                <a:pt x="3400" y="31"/>
                                <a:pt x="3374" y="31"/>
                              </a:cubicBezTo>
                              <a:cubicBezTo>
                                <a:pt x="3345" y="31"/>
                                <a:pt x="3345" y="31"/>
                                <a:pt x="3345" y="31"/>
                              </a:cubicBezTo>
                              <a:cubicBezTo>
                                <a:pt x="3345" y="93"/>
                                <a:pt x="3345" y="93"/>
                                <a:pt x="3345" y="93"/>
                              </a:cubicBezTo>
                              <a:cubicBezTo>
                                <a:pt x="3374" y="93"/>
                                <a:pt x="3374" y="93"/>
                                <a:pt x="3374" y="93"/>
                              </a:cubicBezTo>
                              <a:cubicBezTo>
                                <a:pt x="3400" y="93"/>
                                <a:pt x="3416" y="89"/>
                                <a:pt x="3416" y="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"/>
                      <wps:cNvSpPr>
                        <a:spLocks noEditPoints="1"/>
                      </wps:cNvSpPr>
                      <wps:spPr bwMode="auto">
                        <a:xfrm>
                          <a:off x="6262370" y="756285"/>
                          <a:ext cx="864235" cy="239395"/>
                        </a:xfrm>
                        <a:custGeom>
                          <a:avLst/>
                          <a:gdLst>
                            <a:gd name="T0" fmla="*/ 1862 w 2721"/>
                            <a:gd name="T1" fmla="*/ 229 h 753"/>
                            <a:gd name="T2" fmla="*/ 1643 w 2721"/>
                            <a:gd name="T3" fmla="*/ 9 h 753"/>
                            <a:gd name="T4" fmla="*/ 1368 w 2721"/>
                            <a:gd name="T5" fmla="*/ 740 h 753"/>
                            <a:gd name="T6" fmla="*/ 1514 w 2721"/>
                            <a:gd name="T7" fmla="*/ 448 h 753"/>
                            <a:gd name="T8" fmla="*/ 1723 w 2721"/>
                            <a:gd name="T9" fmla="*/ 741 h 753"/>
                            <a:gd name="T10" fmla="*/ 1734 w 2721"/>
                            <a:gd name="T11" fmla="*/ 428 h 753"/>
                            <a:gd name="T12" fmla="*/ 1695 w 2721"/>
                            <a:gd name="T13" fmla="*/ 281 h 753"/>
                            <a:gd name="T14" fmla="*/ 1514 w 2721"/>
                            <a:gd name="T15" fmla="*/ 302 h 753"/>
                            <a:gd name="T16" fmla="*/ 1643 w 2721"/>
                            <a:gd name="T17" fmla="*/ 155 h 753"/>
                            <a:gd name="T18" fmla="*/ 1716 w 2721"/>
                            <a:gd name="T19" fmla="*/ 229 h 753"/>
                            <a:gd name="T20" fmla="*/ 338 w 2721"/>
                            <a:gd name="T21" fmla="*/ 10 h 753"/>
                            <a:gd name="T22" fmla="*/ 149 w 2721"/>
                            <a:gd name="T23" fmla="*/ 741 h 753"/>
                            <a:gd name="T24" fmla="*/ 486 w 2721"/>
                            <a:gd name="T25" fmla="*/ 605 h 753"/>
                            <a:gd name="T26" fmla="*/ 690 w 2721"/>
                            <a:gd name="T27" fmla="*/ 741 h 753"/>
                            <a:gd name="T28" fmla="*/ 338 w 2721"/>
                            <a:gd name="T29" fmla="*/ 10 h 753"/>
                            <a:gd name="T30" fmla="*/ 354 w 2721"/>
                            <a:gd name="T31" fmla="*/ 297 h 753"/>
                            <a:gd name="T32" fmla="*/ 279 w 2721"/>
                            <a:gd name="T33" fmla="*/ 459 h 753"/>
                            <a:gd name="T34" fmla="*/ 1255 w 2721"/>
                            <a:gd name="T35" fmla="*/ 10 h 753"/>
                            <a:gd name="T36" fmla="*/ 1172 w 2721"/>
                            <a:gd name="T37" fmla="*/ 670 h 753"/>
                            <a:gd name="T38" fmla="*/ 772 w 2721"/>
                            <a:gd name="T39" fmla="*/ 671 h 753"/>
                            <a:gd name="T40" fmla="*/ 688 w 2721"/>
                            <a:gd name="T41" fmla="*/ 10 h 753"/>
                            <a:gd name="T42" fmla="*/ 834 w 2721"/>
                            <a:gd name="T43" fmla="*/ 471 h 753"/>
                            <a:gd name="T44" fmla="*/ 972 w 2721"/>
                            <a:gd name="T45" fmla="*/ 607 h 753"/>
                            <a:gd name="T46" fmla="*/ 1109 w 2721"/>
                            <a:gd name="T47" fmla="*/ 472 h 753"/>
                            <a:gd name="T48" fmla="*/ 1979 w 2721"/>
                            <a:gd name="T49" fmla="*/ 8 h 753"/>
                            <a:gd name="T50" fmla="*/ 2124 w 2721"/>
                            <a:gd name="T51" fmla="*/ 742 h 753"/>
                            <a:gd name="T52" fmla="*/ 1979 w 2721"/>
                            <a:gd name="T53" fmla="*/ 8 h 753"/>
                            <a:gd name="T54" fmla="*/ 2702 w 2721"/>
                            <a:gd name="T55" fmla="*/ 614 h 753"/>
                            <a:gd name="T56" fmla="*/ 2572 w 2721"/>
                            <a:gd name="T57" fmla="*/ 732 h 753"/>
                            <a:gd name="T58" fmla="*/ 2379 w 2721"/>
                            <a:gd name="T59" fmla="*/ 735 h 753"/>
                            <a:gd name="T60" fmla="*/ 2295 w 2721"/>
                            <a:gd name="T61" fmla="*/ 696 h 753"/>
                            <a:gd name="T62" fmla="*/ 2215 w 2721"/>
                            <a:gd name="T63" fmla="*/ 627 h 753"/>
                            <a:gd name="T64" fmla="*/ 2347 w 2721"/>
                            <a:gd name="T65" fmla="*/ 549 h 753"/>
                            <a:gd name="T66" fmla="*/ 2429 w 2721"/>
                            <a:gd name="T67" fmla="*/ 595 h 753"/>
                            <a:gd name="T68" fmla="*/ 2508 w 2721"/>
                            <a:gd name="T69" fmla="*/ 599 h 753"/>
                            <a:gd name="T70" fmla="*/ 2565 w 2721"/>
                            <a:gd name="T71" fmla="*/ 562 h 753"/>
                            <a:gd name="T72" fmla="*/ 2569 w 2721"/>
                            <a:gd name="T73" fmla="*/ 507 h 753"/>
                            <a:gd name="T74" fmla="*/ 2509 w 2721"/>
                            <a:gd name="T75" fmla="*/ 461 h 753"/>
                            <a:gd name="T76" fmla="*/ 2365 w 2721"/>
                            <a:gd name="T77" fmla="*/ 397 h 753"/>
                            <a:gd name="T78" fmla="*/ 2256 w 2721"/>
                            <a:gd name="T79" fmla="*/ 292 h 753"/>
                            <a:gd name="T80" fmla="*/ 2258 w 2721"/>
                            <a:gd name="T81" fmla="*/ 130 h 753"/>
                            <a:gd name="T82" fmla="*/ 2380 w 2721"/>
                            <a:gd name="T83" fmla="*/ 17 h 753"/>
                            <a:gd name="T84" fmla="*/ 2536 w 2721"/>
                            <a:gd name="T85" fmla="*/ 8 h 753"/>
                            <a:gd name="T86" fmla="*/ 2656 w 2721"/>
                            <a:gd name="T87" fmla="*/ 53 h 753"/>
                            <a:gd name="T88" fmla="*/ 2610 w 2721"/>
                            <a:gd name="T89" fmla="*/ 198 h 753"/>
                            <a:gd name="T90" fmla="*/ 2528 w 2721"/>
                            <a:gd name="T91" fmla="*/ 155 h 753"/>
                            <a:gd name="T92" fmla="*/ 2412 w 2721"/>
                            <a:gd name="T93" fmla="*/ 163 h 753"/>
                            <a:gd name="T94" fmla="*/ 2397 w 2721"/>
                            <a:gd name="T95" fmla="*/ 240 h 753"/>
                            <a:gd name="T96" fmla="*/ 2456 w 2721"/>
                            <a:gd name="T97" fmla="*/ 280 h 753"/>
                            <a:gd name="T98" fmla="*/ 2604 w 2721"/>
                            <a:gd name="T99" fmla="*/ 345 h 753"/>
                            <a:gd name="T100" fmla="*/ 2710 w 2721"/>
                            <a:gd name="T101" fmla="*/ 457 h 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721" h="753">
                              <a:moveTo>
                                <a:pt x="1827" y="348"/>
                              </a:moveTo>
                              <a:cubicBezTo>
                                <a:pt x="1850" y="313"/>
                                <a:pt x="1862" y="273"/>
                                <a:pt x="1862" y="229"/>
                              </a:cubicBezTo>
                              <a:cubicBezTo>
                                <a:pt x="1862" y="169"/>
                                <a:pt x="1841" y="117"/>
                                <a:pt x="1798" y="74"/>
                              </a:cubicBezTo>
                              <a:cubicBezTo>
                                <a:pt x="1755" y="31"/>
                                <a:pt x="1704" y="9"/>
                                <a:pt x="1643" y="9"/>
                              </a:cubicBezTo>
                              <a:cubicBezTo>
                                <a:pt x="1368" y="9"/>
                                <a:pt x="1368" y="9"/>
                                <a:pt x="1368" y="9"/>
                              </a:cubicBezTo>
                              <a:cubicBezTo>
                                <a:pt x="1368" y="740"/>
                                <a:pt x="1368" y="740"/>
                                <a:pt x="1368" y="740"/>
                              </a:cubicBezTo>
                              <a:cubicBezTo>
                                <a:pt x="1514" y="740"/>
                                <a:pt x="1514" y="740"/>
                                <a:pt x="1514" y="740"/>
                              </a:cubicBezTo>
                              <a:cubicBezTo>
                                <a:pt x="1514" y="448"/>
                                <a:pt x="1514" y="448"/>
                                <a:pt x="1514" y="448"/>
                              </a:cubicBezTo>
                              <a:cubicBezTo>
                                <a:pt x="1587" y="448"/>
                                <a:pt x="1587" y="448"/>
                                <a:pt x="1587" y="448"/>
                              </a:cubicBezTo>
                              <a:cubicBezTo>
                                <a:pt x="1723" y="741"/>
                                <a:pt x="1723" y="741"/>
                                <a:pt x="1723" y="741"/>
                              </a:cubicBezTo>
                              <a:cubicBezTo>
                                <a:pt x="1879" y="741"/>
                                <a:pt x="1879" y="741"/>
                                <a:pt x="1879" y="741"/>
                              </a:cubicBezTo>
                              <a:cubicBezTo>
                                <a:pt x="1734" y="428"/>
                                <a:pt x="1734" y="428"/>
                                <a:pt x="1734" y="428"/>
                              </a:cubicBezTo>
                              <a:cubicBezTo>
                                <a:pt x="1773" y="411"/>
                                <a:pt x="1804" y="384"/>
                                <a:pt x="1827" y="348"/>
                              </a:cubicBezTo>
                              <a:close/>
                              <a:moveTo>
                                <a:pt x="1695" y="281"/>
                              </a:moveTo>
                              <a:cubicBezTo>
                                <a:pt x="1680" y="295"/>
                                <a:pt x="1663" y="302"/>
                                <a:pt x="1643" y="302"/>
                              </a:cubicBezTo>
                              <a:cubicBezTo>
                                <a:pt x="1514" y="302"/>
                                <a:pt x="1514" y="302"/>
                                <a:pt x="1514" y="302"/>
                              </a:cubicBezTo>
                              <a:cubicBezTo>
                                <a:pt x="1514" y="155"/>
                                <a:pt x="1514" y="155"/>
                                <a:pt x="1514" y="155"/>
                              </a:cubicBezTo>
                              <a:cubicBezTo>
                                <a:pt x="1643" y="155"/>
                                <a:pt x="1643" y="155"/>
                                <a:pt x="1643" y="155"/>
                              </a:cubicBezTo>
                              <a:cubicBezTo>
                                <a:pt x="1663" y="155"/>
                                <a:pt x="1680" y="162"/>
                                <a:pt x="1695" y="177"/>
                              </a:cubicBezTo>
                              <a:cubicBezTo>
                                <a:pt x="1709" y="191"/>
                                <a:pt x="1716" y="209"/>
                                <a:pt x="1716" y="229"/>
                              </a:cubicBezTo>
                              <a:cubicBezTo>
                                <a:pt x="1716" y="249"/>
                                <a:pt x="1709" y="266"/>
                                <a:pt x="1695" y="281"/>
                              </a:cubicBezTo>
                              <a:close/>
                              <a:moveTo>
                                <a:pt x="338" y="10"/>
                              </a:moveTo>
                              <a:cubicBezTo>
                                <a:pt x="0" y="741"/>
                                <a:pt x="0" y="741"/>
                                <a:pt x="0" y="741"/>
                              </a:cubicBezTo>
                              <a:cubicBezTo>
                                <a:pt x="149" y="741"/>
                                <a:pt x="149" y="741"/>
                                <a:pt x="149" y="741"/>
                              </a:cubicBezTo>
                              <a:cubicBezTo>
                                <a:pt x="211" y="605"/>
                                <a:pt x="211" y="605"/>
                                <a:pt x="211" y="605"/>
                              </a:cubicBezTo>
                              <a:cubicBezTo>
                                <a:pt x="486" y="605"/>
                                <a:pt x="486" y="605"/>
                                <a:pt x="486" y="605"/>
                              </a:cubicBezTo>
                              <a:cubicBezTo>
                                <a:pt x="543" y="741"/>
                                <a:pt x="543" y="741"/>
                                <a:pt x="543" y="741"/>
                              </a:cubicBezTo>
                              <a:cubicBezTo>
                                <a:pt x="690" y="741"/>
                                <a:pt x="690" y="741"/>
                                <a:pt x="690" y="741"/>
                              </a:cubicBezTo>
                              <a:cubicBezTo>
                                <a:pt x="377" y="10"/>
                                <a:pt x="377" y="10"/>
                                <a:pt x="377" y="10"/>
                              </a:cubicBezTo>
                              <a:lnTo>
                                <a:pt x="338" y="10"/>
                              </a:lnTo>
                              <a:close/>
                              <a:moveTo>
                                <a:pt x="279" y="459"/>
                              </a:moveTo>
                              <a:cubicBezTo>
                                <a:pt x="354" y="297"/>
                                <a:pt x="354" y="297"/>
                                <a:pt x="354" y="297"/>
                              </a:cubicBezTo>
                              <a:cubicBezTo>
                                <a:pt x="423" y="459"/>
                                <a:pt x="423" y="459"/>
                                <a:pt x="423" y="459"/>
                              </a:cubicBezTo>
                              <a:lnTo>
                                <a:pt x="279" y="459"/>
                              </a:lnTo>
                              <a:close/>
                              <a:moveTo>
                                <a:pt x="1109" y="10"/>
                              </a:moveTo>
                              <a:cubicBezTo>
                                <a:pt x="1255" y="10"/>
                                <a:pt x="1255" y="10"/>
                                <a:pt x="1255" y="10"/>
                              </a:cubicBezTo>
                              <a:cubicBezTo>
                                <a:pt x="1255" y="471"/>
                                <a:pt x="1255" y="471"/>
                                <a:pt x="1255" y="471"/>
                              </a:cubicBezTo>
                              <a:cubicBezTo>
                                <a:pt x="1255" y="549"/>
                                <a:pt x="1227" y="615"/>
                                <a:pt x="1172" y="670"/>
                              </a:cubicBezTo>
                              <a:cubicBezTo>
                                <a:pt x="1116" y="726"/>
                                <a:pt x="1050" y="753"/>
                                <a:pt x="972" y="753"/>
                              </a:cubicBezTo>
                              <a:cubicBezTo>
                                <a:pt x="894" y="753"/>
                                <a:pt x="828" y="726"/>
                                <a:pt x="772" y="671"/>
                              </a:cubicBezTo>
                              <a:cubicBezTo>
                                <a:pt x="717" y="616"/>
                                <a:pt x="689" y="550"/>
                                <a:pt x="688" y="472"/>
                              </a:cubicBezTo>
                              <a:cubicBezTo>
                                <a:pt x="688" y="10"/>
                                <a:pt x="688" y="10"/>
                                <a:pt x="688" y="10"/>
                              </a:cubicBezTo>
                              <a:cubicBezTo>
                                <a:pt x="834" y="10"/>
                                <a:pt x="834" y="10"/>
                                <a:pt x="834" y="10"/>
                              </a:cubicBezTo>
                              <a:cubicBezTo>
                                <a:pt x="834" y="471"/>
                                <a:pt x="834" y="471"/>
                                <a:pt x="834" y="471"/>
                              </a:cubicBezTo>
                              <a:cubicBezTo>
                                <a:pt x="834" y="508"/>
                                <a:pt x="848" y="541"/>
                                <a:pt x="875" y="568"/>
                              </a:cubicBezTo>
                              <a:cubicBezTo>
                                <a:pt x="902" y="594"/>
                                <a:pt x="934" y="607"/>
                                <a:pt x="972" y="607"/>
                              </a:cubicBezTo>
                              <a:cubicBezTo>
                                <a:pt x="1010" y="607"/>
                                <a:pt x="1042" y="594"/>
                                <a:pt x="1068" y="568"/>
                              </a:cubicBezTo>
                              <a:cubicBezTo>
                                <a:pt x="1094" y="542"/>
                                <a:pt x="1107" y="510"/>
                                <a:pt x="1109" y="472"/>
                              </a:cubicBezTo>
                              <a:lnTo>
                                <a:pt x="1109" y="10"/>
                              </a:lnTo>
                              <a:close/>
                              <a:moveTo>
                                <a:pt x="1979" y="8"/>
                              </a:moveTo>
                              <a:cubicBezTo>
                                <a:pt x="2124" y="8"/>
                                <a:pt x="2124" y="8"/>
                                <a:pt x="2124" y="8"/>
                              </a:cubicBezTo>
                              <a:cubicBezTo>
                                <a:pt x="2124" y="742"/>
                                <a:pt x="2124" y="742"/>
                                <a:pt x="2124" y="742"/>
                              </a:cubicBezTo>
                              <a:cubicBezTo>
                                <a:pt x="1979" y="742"/>
                                <a:pt x="1979" y="742"/>
                                <a:pt x="1979" y="742"/>
                              </a:cubicBezTo>
                              <a:lnTo>
                                <a:pt x="1979" y="8"/>
                              </a:lnTo>
                              <a:close/>
                              <a:moveTo>
                                <a:pt x="2721" y="527"/>
                              </a:moveTo>
                              <a:cubicBezTo>
                                <a:pt x="2721" y="557"/>
                                <a:pt x="2715" y="586"/>
                                <a:pt x="2702" y="614"/>
                              </a:cubicBezTo>
                              <a:cubicBezTo>
                                <a:pt x="2690" y="641"/>
                                <a:pt x="2672" y="664"/>
                                <a:pt x="2650" y="684"/>
                              </a:cubicBezTo>
                              <a:cubicBezTo>
                                <a:pt x="2628" y="704"/>
                                <a:pt x="2602" y="720"/>
                                <a:pt x="2572" y="732"/>
                              </a:cubicBezTo>
                              <a:cubicBezTo>
                                <a:pt x="2541" y="743"/>
                                <a:pt x="2508" y="749"/>
                                <a:pt x="2473" y="749"/>
                              </a:cubicBezTo>
                              <a:cubicBezTo>
                                <a:pt x="2440" y="749"/>
                                <a:pt x="2409" y="744"/>
                                <a:pt x="2379" y="735"/>
                              </a:cubicBezTo>
                              <a:cubicBezTo>
                                <a:pt x="2349" y="726"/>
                                <a:pt x="2321" y="713"/>
                                <a:pt x="2294" y="696"/>
                              </a:cubicBezTo>
                              <a:cubicBezTo>
                                <a:pt x="2295" y="696"/>
                                <a:pt x="2295" y="696"/>
                                <a:pt x="2295" y="696"/>
                              </a:cubicBezTo>
                              <a:cubicBezTo>
                                <a:pt x="2277" y="685"/>
                                <a:pt x="2260" y="672"/>
                                <a:pt x="2245" y="658"/>
                              </a:cubicBezTo>
                              <a:cubicBezTo>
                                <a:pt x="2230" y="644"/>
                                <a:pt x="2220" y="634"/>
                                <a:pt x="2215" y="627"/>
                              </a:cubicBezTo>
                              <a:cubicBezTo>
                                <a:pt x="2324" y="527"/>
                                <a:pt x="2324" y="527"/>
                                <a:pt x="2324" y="527"/>
                              </a:cubicBezTo>
                              <a:cubicBezTo>
                                <a:pt x="2329" y="533"/>
                                <a:pt x="2337" y="540"/>
                                <a:pt x="2347" y="549"/>
                              </a:cubicBezTo>
                              <a:cubicBezTo>
                                <a:pt x="2358" y="558"/>
                                <a:pt x="2371" y="566"/>
                                <a:pt x="2385" y="574"/>
                              </a:cubicBezTo>
                              <a:cubicBezTo>
                                <a:pt x="2399" y="582"/>
                                <a:pt x="2413" y="589"/>
                                <a:pt x="2429" y="595"/>
                              </a:cubicBezTo>
                              <a:cubicBezTo>
                                <a:pt x="2444" y="600"/>
                                <a:pt x="2459" y="603"/>
                                <a:pt x="2473" y="603"/>
                              </a:cubicBezTo>
                              <a:cubicBezTo>
                                <a:pt x="2485" y="603"/>
                                <a:pt x="2496" y="602"/>
                                <a:pt x="2508" y="599"/>
                              </a:cubicBezTo>
                              <a:cubicBezTo>
                                <a:pt x="2520" y="596"/>
                                <a:pt x="2531" y="592"/>
                                <a:pt x="2541" y="586"/>
                              </a:cubicBezTo>
                              <a:cubicBezTo>
                                <a:pt x="2551" y="580"/>
                                <a:pt x="2559" y="572"/>
                                <a:pt x="2565" y="562"/>
                              </a:cubicBezTo>
                              <a:cubicBezTo>
                                <a:pt x="2571" y="553"/>
                                <a:pt x="2574" y="540"/>
                                <a:pt x="2574" y="526"/>
                              </a:cubicBezTo>
                              <a:cubicBezTo>
                                <a:pt x="2574" y="520"/>
                                <a:pt x="2572" y="514"/>
                                <a:pt x="2569" y="507"/>
                              </a:cubicBezTo>
                              <a:cubicBezTo>
                                <a:pt x="2565" y="501"/>
                                <a:pt x="2558" y="493"/>
                                <a:pt x="2549" y="486"/>
                              </a:cubicBezTo>
                              <a:cubicBezTo>
                                <a:pt x="2539" y="478"/>
                                <a:pt x="2526" y="470"/>
                                <a:pt x="2509" y="461"/>
                              </a:cubicBezTo>
                              <a:cubicBezTo>
                                <a:pt x="2493" y="452"/>
                                <a:pt x="2472" y="443"/>
                                <a:pt x="2446" y="433"/>
                              </a:cubicBezTo>
                              <a:cubicBezTo>
                                <a:pt x="2417" y="422"/>
                                <a:pt x="2390" y="410"/>
                                <a:pt x="2365" y="397"/>
                              </a:cubicBezTo>
                              <a:cubicBezTo>
                                <a:pt x="2340" y="384"/>
                                <a:pt x="2318" y="369"/>
                                <a:pt x="2299" y="352"/>
                              </a:cubicBezTo>
                              <a:cubicBezTo>
                                <a:pt x="2281" y="334"/>
                                <a:pt x="2266" y="314"/>
                                <a:pt x="2256" y="292"/>
                              </a:cubicBezTo>
                              <a:cubicBezTo>
                                <a:pt x="2246" y="269"/>
                                <a:pt x="2241" y="244"/>
                                <a:pt x="2241" y="214"/>
                              </a:cubicBezTo>
                              <a:cubicBezTo>
                                <a:pt x="2241" y="184"/>
                                <a:pt x="2247" y="156"/>
                                <a:pt x="2258" y="130"/>
                              </a:cubicBezTo>
                              <a:cubicBezTo>
                                <a:pt x="2269" y="104"/>
                                <a:pt x="2285" y="81"/>
                                <a:pt x="2305" y="62"/>
                              </a:cubicBezTo>
                              <a:cubicBezTo>
                                <a:pt x="2326" y="43"/>
                                <a:pt x="2351" y="28"/>
                                <a:pt x="2380" y="17"/>
                              </a:cubicBezTo>
                              <a:cubicBezTo>
                                <a:pt x="2409" y="6"/>
                                <a:pt x="2441" y="0"/>
                                <a:pt x="2476" y="0"/>
                              </a:cubicBezTo>
                              <a:cubicBezTo>
                                <a:pt x="2495" y="0"/>
                                <a:pt x="2515" y="3"/>
                                <a:pt x="2536" y="8"/>
                              </a:cubicBezTo>
                              <a:cubicBezTo>
                                <a:pt x="2557" y="13"/>
                                <a:pt x="2578" y="19"/>
                                <a:pt x="2598" y="27"/>
                              </a:cubicBezTo>
                              <a:cubicBezTo>
                                <a:pt x="2619" y="34"/>
                                <a:pt x="2638" y="43"/>
                                <a:pt x="2656" y="53"/>
                              </a:cubicBezTo>
                              <a:cubicBezTo>
                                <a:pt x="2673" y="64"/>
                                <a:pt x="2688" y="74"/>
                                <a:pt x="2700" y="84"/>
                              </a:cubicBezTo>
                              <a:cubicBezTo>
                                <a:pt x="2610" y="198"/>
                                <a:pt x="2610" y="198"/>
                                <a:pt x="2610" y="198"/>
                              </a:cubicBezTo>
                              <a:cubicBezTo>
                                <a:pt x="2597" y="188"/>
                                <a:pt x="2583" y="180"/>
                                <a:pt x="2569" y="172"/>
                              </a:cubicBezTo>
                              <a:cubicBezTo>
                                <a:pt x="2557" y="166"/>
                                <a:pt x="2544" y="160"/>
                                <a:pt x="2528" y="155"/>
                              </a:cubicBezTo>
                              <a:cubicBezTo>
                                <a:pt x="2513" y="149"/>
                                <a:pt x="2497" y="146"/>
                                <a:pt x="2481" y="146"/>
                              </a:cubicBezTo>
                              <a:cubicBezTo>
                                <a:pt x="2452" y="146"/>
                                <a:pt x="2429" y="152"/>
                                <a:pt x="2412" y="163"/>
                              </a:cubicBezTo>
                              <a:cubicBezTo>
                                <a:pt x="2396" y="175"/>
                                <a:pt x="2388" y="192"/>
                                <a:pt x="2388" y="213"/>
                              </a:cubicBezTo>
                              <a:cubicBezTo>
                                <a:pt x="2388" y="223"/>
                                <a:pt x="2391" y="232"/>
                                <a:pt x="2397" y="240"/>
                              </a:cubicBezTo>
                              <a:cubicBezTo>
                                <a:pt x="2403" y="248"/>
                                <a:pt x="2411" y="255"/>
                                <a:pt x="2421" y="262"/>
                              </a:cubicBezTo>
                              <a:cubicBezTo>
                                <a:pt x="2431" y="269"/>
                                <a:pt x="2443" y="275"/>
                                <a:pt x="2456" y="280"/>
                              </a:cubicBezTo>
                              <a:cubicBezTo>
                                <a:pt x="2469" y="286"/>
                                <a:pt x="2483" y="291"/>
                                <a:pt x="2498" y="296"/>
                              </a:cubicBezTo>
                              <a:cubicBezTo>
                                <a:pt x="2540" y="312"/>
                                <a:pt x="2575" y="328"/>
                                <a:pt x="2604" y="345"/>
                              </a:cubicBezTo>
                              <a:cubicBezTo>
                                <a:pt x="2632" y="361"/>
                                <a:pt x="2655" y="379"/>
                                <a:pt x="2673" y="397"/>
                              </a:cubicBezTo>
                              <a:cubicBezTo>
                                <a:pt x="2690" y="416"/>
                                <a:pt x="2703" y="436"/>
                                <a:pt x="2710" y="457"/>
                              </a:cubicBezTo>
                              <a:cubicBezTo>
                                <a:pt x="2717" y="478"/>
                                <a:pt x="2721" y="501"/>
                                <a:pt x="2721" y="5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7524750" y="1469390"/>
                          <a:ext cx="36195" cy="36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F3F2D1" id="Groep 2" o:spid="_x0000_s1026" style="position:absolute;margin-left:-58.35pt;margin-top:781.9pt;width:120.6pt;height:59pt;z-index:251665408;mso-position-horizontal-relative:right-margin-area;mso-position-vertical-relative:page" coordorigin="60293,7562" coordsize="1531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">
              <v:shape id="Freeform 4" o:spid="_x0000_s1027" style="position:absolute;left:60293;top:10534;width:10960;height:565;visibility:visible;mso-wrap-style:square;v-text-anchor:top" coordsize="345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" path="m85,73v57,99,57,99,57,99c107,172,107,172,107,172,64,98,64,98,64,98,33,137,33,137,33,137v,35,,35,,35c,172,,172,,172,,5,,5,,5v33,,33,,33,c33,96,33,96,33,96,104,5,104,5,104,5v38,,38,,38,l85,73xm312,88v,61,-22,88,-75,88c185,176,162,149,162,88,162,28,185,,237,v53,,75,28,75,88xm279,88c279,46,267,29,237,29v-29,,-41,17,-41,59c196,131,208,148,237,148v30,,42,-17,42,-60xm471,133c393,5,393,5,393,5v-37,,-37,,-37,c356,172,356,172,356,172v30,,30,,30,c385,42,385,42,385,42v77,130,77,130,77,130c499,172,499,172,499,172,499,5,499,5,499,5v-30,,-30,,-30,l471,133xm550,172v33,,33,,33,c583,5,583,5,583,5v-33,,-33,,-33,l550,172xm748,133c671,5,671,5,671,5v-37,,-37,,-37,c633,172,633,172,633,172v31,,31,,31,c663,42,663,42,663,42v77,130,77,130,77,130c777,172,777,172,777,172,777,5,777,5,777,5v-31,,-31,,-31,l748,133xm969,5v-38,,-38,,-38,c860,96,860,96,860,96v,-91,,-91,,-91c828,5,828,5,828,5v,167,,167,,167c860,172,860,172,860,172v,-35,,-35,,-35c892,98,892,98,892,98v42,74,42,74,42,74c970,172,970,172,970,172,913,73,913,73,913,73l969,5xm1037,5v-32,,-32,,-32,c1005,172,1005,172,1005,172v104,,104,,104,c1109,142,1109,142,1109,142v-72,,-72,,-72,l1037,5xm1146,131v,41,,41,,41c1178,172,1178,172,1178,172v,-110,,-110,,-110c1178,5,1178,5,1178,5v-32,,-32,,-32,l1146,131xm1260,102v,31,-6,40,-34,40c1213,142,1213,142,1213,142v,30,,30,,30c1226,172,1226,172,1226,172v61,,67,-19,67,-70c1293,5,1293,5,1293,5v-32,,-32,,-32,l1260,102xm1482,5v-37,,-37,,-37,c1374,96,1374,96,1374,96v,-91,,-91,,-91c1341,5,1341,5,1341,5v,167,,167,,167c1374,172,1374,172,1374,172v,-35,,-35,,-35c1405,98,1405,98,1405,98v43,74,43,74,43,74c1483,172,1483,172,1483,172,1426,73,1426,73,1426,73l1482,5xm1551,99v71,,71,,71,c1622,73,1622,73,1622,73v-71,,-71,,-71,c1551,32,1551,32,1551,32v84,,84,,84,c1635,5,1635,5,1635,5v-116,,-116,,-116,c1519,172,1519,172,1519,172v117,,117,,117,c1636,144,1636,144,1636,144v-85,,-85,,-85,l1551,99xm1830,5v63,167,63,167,63,167c1858,172,1858,172,1858,172v-11,-33,-11,-33,-11,-33c1776,139,1776,139,1776,139v-12,33,-12,33,-12,33c1729,172,1729,172,1729,172,1792,5,1792,5,1792,5r38,xm1838,113c1811,33,1811,33,1811,33v-27,80,-27,80,-27,80l1838,113xm2020,87v,43,-7,60,-36,60c1956,147,1949,130,1949,87v,-82,,-82,,-82c1916,5,1916,5,1916,5v,85,,85,,85c1916,146,1926,176,1985,176v58,,68,-30,68,-86c2053,5,2053,5,2053,5v-33,,-33,,-33,l2020,87xm2209,111v32,61,32,61,32,61c2205,172,2205,172,2205,172v-27,-56,-27,-56,-27,-56c2174,116,2170,116,2166,116v-33,,-33,,-33,c2133,172,2133,172,2133,172v-32,,-32,,-32,c2101,4,2101,4,2101,4v66,,66,,66,c2218,4,2239,16,2239,60v,30,-9,45,-30,51xm2206,60v,-25,-15,-28,-43,-28c2133,32,2133,32,2133,32v,57,,57,,57c2163,89,2163,89,2163,89v28,,43,-3,43,-29xm2283,145v,27,,27,,27c2316,172,2316,172,2316,172v,-104,,-104,,-104c2316,5,2316,5,2316,5v-33,,-33,,-33,l2283,145xm2393,50v,-13,9,-23,34,-23c2454,28,2461,40,2462,52v31,-5,31,-5,31,-5c2490,17,2472,,2427,v-45,,-66,19,-66,50c2361,115,2464,89,2464,127v,16,-13,23,-34,22c2406,149,2393,140,2391,121v-31,4,-31,4,-31,4c2363,160,2386,176,2428,176v45,1,69,-17,69,-50c2497,61,2393,87,2393,50xm2676,29v22,,34,9,37,30c2743,55,2743,55,2743,55,2740,19,2719,,2676,v-52,,-74,28,-74,88c2602,149,2624,177,2676,176v48,,67,-23,67,-25c2743,87,2743,87,2743,87v-61,,-61,,-61,c2682,110,2682,110,2682,110v31,,31,,31,c2713,135,2713,135,2713,135v,5,-13,14,-36,14c2648,149,2635,132,2635,88v,-42,13,-59,41,-59xm2897,111v31,61,31,61,31,61c2893,172,2893,172,2893,172v-27,-56,-27,-56,-27,-56c2862,116,2858,116,2854,116v-33,,-33,,-33,c2821,172,2821,172,2821,172v-32,,-32,,-32,c2789,4,2789,4,2789,4v66,,66,,66,c2906,4,2927,16,2927,60v,30,-9,45,-30,51xm2893,60v,-25,-15,-28,-42,-28c2821,32,2821,32,2821,32v,57,,57,,57c2851,89,2851,89,2851,89v27,,42,-3,42,-29xm3111,88v,61,-22,88,-75,88c2984,176,2962,149,2962,88v,-60,22,-88,74,-88c3089,,3111,28,3111,88xm3078,88v,-42,-12,-59,-42,-59c3007,29,2995,46,2995,88v,43,12,60,41,60c3066,148,3078,131,3078,88xm3187,99v72,,72,,72,c3259,73,3259,73,3259,73v-72,,-72,,-72,c3187,32,3187,32,3187,32v84,,84,,84,c3271,5,3271,5,3271,5v-116,,-116,,-116,c3155,172,3155,172,3155,172v118,,118,,118,c3273,144,3273,144,3273,144v-86,,-86,,-86,l3187,99xm3450,62v,45,-22,58,-81,58c3345,120,3345,120,3345,120v,52,,52,,52c3312,172,3312,172,3312,172v,-168,,-168,,-168c3369,4,3369,4,3369,4v59,,81,13,81,58xm3416,62v,-28,-16,-31,-42,-31c3345,31,3345,31,3345,31v,62,,62,,62c3374,93,3374,93,3374,93v26,,42,-4,42,-31xe" fillcolor="#09c" stroked="f">
                <v:path arrowok="t" o:connecttype="custom" o:connectlocs="20332,31291;0,1596;45111,1596;51465,28098;75291,9260;149629,42466;122626,54919;158524,1596;185210,54919;237628,42466;210942,54919;246841,1596;295764,1596;263042,54919;296717,54919;329438,1596;352312,45340;364066,54919;364066,1596;385351,45340;410765,1596;459053,1596;426014,54919;460007,54919;492728,31610;492728,10217;482562,54919;492728,31610;586762,44382;569290,1596;566748,36080;619166,27779;630603,56196;641722,27779;691916,37038;667454,54919;701764,35442;677620,28417;725273,54919;725273,1596;782138,16603;782774,40550;771337,56196;861877,18838;850123,56196;852029,35122;837097,28098;919060,54919;896187,54919;929861,19158;896187,10217;988315,28098;988315,28098;964489,47255;1035332,23308;1039145,1596;1039780,45978;1070278,38315;1052170,1277;1071866,9898;1085209,19796" o:connectangles="0,0,0,0,0,0,0,0,0,0,0,0,0,0,0,0,0,0,0,0,0,0,0,0,0,0,0,0,0,0,0,0,0,0,0,0,0,0,0,0,0,0,0,0,0,0,0,0,0,0,0,0,0,0,0,0,0,0,0,0,0"/>
                <o:lock v:ext="edit" verticies="t"/>
              </v:shape>
              <v:shape id="Freeform 5" o:spid="_x0000_s1028" style="position:absolute;left:62623;top:7562;width:8643;height:2394;visibility:visible;mso-wrap-style:square;v-text-anchor:top" coordsize="272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" path="m1827,348v23,-35,35,-75,35,-119c1862,169,1841,117,1798,74,1755,31,1704,9,1643,9v-275,,-275,,-275,c1368,740,1368,740,1368,740v146,,146,,146,c1514,448,1514,448,1514,448v73,,73,,73,c1723,741,1723,741,1723,741v156,,156,,156,c1734,428,1734,428,1734,428v39,-17,70,-44,93,-80xm1695,281v-15,14,-32,21,-52,21c1514,302,1514,302,1514,302v,-147,,-147,,-147c1643,155,1643,155,1643,155v20,,37,7,52,22c1709,191,1716,209,1716,229v,20,-7,37,-21,52xm338,10c,741,,741,,741v149,,149,,149,c211,605,211,605,211,605v275,,275,,275,c543,741,543,741,543,741v147,,147,,147,c377,10,377,10,377,10r-39,xm279,459c354,297,354,297,354,297v69,162,69,162,69,162l279,459xm1109,10v146,,146,,146,c1255,471,1255,471,1255,471v,78,-28,144,-83,199c1116,726,1050,753,972,753v-78,,-144,-27,-200,-82c717,616,689,550,688,472v,-462,,-462,,-462c834,10,834,10,834,10v,461,,461,,461c834,508,848,541,875,568v27,26,59,39,97,39c1010,607,1042,594,1068,568v26,-26,39,-58,41,-96l1109,10xm1979,8v145,,145,,145,c2124,742,2124,742,2124,742v-145,,-145,,-145,l1979,8xm2721,527v,30,-6,59,-19,87c2690,641,2672,664,2650,684v-22,20,-48,36,-78,48c2541,743,2508,749,2473,749v-33,,-64,-5,-94,-14c2349,726,2321,713,2294,696v1,,1,,1,c2277,685,2260,672,2245,658v-15,-14,-25,-24,-30,-31c2324,527,2324,527,2324,527v5,6,13,13,23,22c2358,558,2371,566,2385,574v14,8,28,15,44,21c2444,600,2459,603,2473,603v12,,23,-1,35,-4c2520,596,2531,592,2541,586v10,-6,18,-14,24,-24c2571,553,2574,540,2574,526v,-6,-2,-12,-5,-19c2565,501,2558,493,2549,486v-10,-8,-23,-16,-40,-25c2493,452,2472,443,2446,433v-29,-11,-56,-23,-81,-36c2340,384,2318,369,2299,352v-18,-18,-33,-38,-43,-60c2246,269,2241,244,2241,214v,-30,6,-58,17,-84c2269,104,2285,81,2305,62v21,-19,46,-34,75,-45c2409,6,2441,,2476,v19,,39,3,60,8c2557,13,2578,19,2598,27v21,7,40,16,58,26c2673,64,2688,74,2700,84v-90,114,-90,114,-90,114c2597,188,2583,180,2569,172v-12,-6,-25,-12,-41,-17c2513,149,2497,146,2481,146v-29,,-52,6,-69,17c2396,175,2388,192,2388,213v,10,3,19,9,27c2403,248,2411,255,2421,262v10,7,22,13,35,18c2469,286,2483,291,2498,296v42,16,77,32,106,49c2632,361,2655,379,2673,397v17,19,30,39,37,60c2717,478,2721,501,2721,527xe" fillcolor="#336" stroked="f">
                <v:path arrowok="t" o:connecttype="custom" o:connectlocs="591402,72804;521844,2861;434500,235262;480872,142429;547254,235580;550747,136070;538360,89336;480872,96012;521844,49278;545030,72804;107354,3179;47325,235580;154362,192343;219156,235580;107354,3179;112436,94423;88615,145926;398609,3179;372247,213008;245200,213325;218520,3179;264892,149741;308723,192978;352237,150059;628563,2543;674618,235898;628563,2543;858200,195204;816910,232719;755610,233672;728930,221273;703521,199337;745446,174539;771491,189163;796583,190435;814687,178672;815957,161186;796900,146562;751163,126215;716543,92833;717178,41330;755928,5405;805476,2543;843590,16850;828980,62948;802935,49278;766091,51821;761327,76301;780067,89018;827074,109683;860741,145290" o:connectangles="0,0,0,0,0,0,0,0,0,0,0,0,0,0,0,0,0,0,0,0,0,0,0,0,0,0,0,0,0,0,0,0,0,0,0,0,0,0,0,0,0,0,0,0,0,0,0,0,0,0,0"/>
                <o:lock v:ext="edit" verticies="t"/>
              </v:shape>
              <v:rect id="Rectangle 6" o:spid="_x0000_s1029" style="position:absolute;left:75247;top:14693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" fillcolor="white [3212]" stroked="f"/>
              <w10:wrap anchorx="margin" anchory="page"/>
            </v:group>
          </w:pict>
        </mc:Fallback>
      </mc:AlternateContent>
    </w:r>
    <w:r w:rsidRPr="00BE5231">
      <w:rPr>
        <w:noProof/>
      </w:rPr>
      <w:drawing>
        <wp:anchor distT="0" distB="0" distL="114300" distR="114300" simplePos="0" relativeHeight="251666432" behindDoc="1" locked="0" layoutInCell="0" allowOverlap="1" wp14:anchorId="5F49C664" wp14:editId="2C4CC1C5">
          <wp:simplePos x="0" y="0"/>
          <wp:positionH relativeFrom="rightMargin">
            <wp:posOffset>-6772275</wp:posOffset>
          </wp:positionH>
          <wp:positionV relativeFrom="page">
            <wp:posOffset>9860280</wp:posOffset>
          </wp:positionV>
          <wp:extent cx="7560310" cy="810212"/>
          <wp:effectExtent l="0" t="0" r="2540" b="9525"/>
          <wp:wrapNone/>
          <wp:docPr id="7" name="P2007021026JU Bloem Footer Au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810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FB5B8" w14:textId="77777777" w:rsidR="008D739B" w:rsidRDefault="008D739B" w:rsidP="00FE7673">
      <w:pPr>
        <w:numPr>
          <w:ilvl w:val="1"/>
          <w:numId w:val="0"/>
        </w:numPr>
      </w:pPr>
      <w:r>
        <w:separator/>
      </w:r>
    </w:p>
  </w:footnote>
  <w:footnote w:type="continuationSeparator" w:id="0">
    <w:p w14:paraId="42DA136F" w14:textId="77777777" w:rsidR="008D739B" w:rsidRDefault="008D739B" w:rsidP="00FE7673">
      <w:pPr>
        <w:numPr>
          <w:ilvl w:val="1"/>
          <w:numId w:val="0"/>
        </w:num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B62D" w14:textId="77777777" w:rsidR="00AC65FA" w:rsidRPr="00D74C82" w:rsidRDefault="00AB070D" w:rsidP="00D74C82">
    <w:pPr>
      <w:pStyle w:val="KoptekstAuris"/>
    </w:pPr>
    <w: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7B27B6F" wp14:editId="35361523">
              <wp:simplePos x="0" y="0"/>
              <wp:positionH relativeFrom="page">
                <wp:posOffset>5939790</wp:posOffset>
              </wp:positionH>
              <wp:positionV relativeFrom="paragraph">
                <wp:posOffset>245110</wp:posOffset>
              </wp:positionV>
              <wp:extent cx="1600200" cy="1404620"/>
              <wp:effectExtent l="0" t="0" r="0" b="762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2F5ED9" w14:textId="77777777" w:rsidR="00AB070D" w:rsidRDefault="00AB070D" w:rsidP="00AB070D">
                          <w:pPr>
                            <w:spacing w:line="240" w:lineRule="auto"/>
                            <w:rPr>
                              <w:rFonts w:asciiTheme="majorHAnsi" w:hAnsiTheme="majorHAnsi" w:cstheme="majorHAnsi"/>
                              <w:color w:val="002060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02060"/>
                              <w:sz w:val="20"/>
                              <w:szCs w:val="22"/>
                            </w:rPr>
                            <w:t>Populierlaan 11</w:t>
                          </w:r>
                        </w:p>
                        <w:p w14:paraId="4B566C3C" w14:textId="77777777" w:rsidR="00AB070D" w:rsidRPr="00053492" w:rsidRDefault="00AB070D" w:rsidP="00AB070D">
                          <w:pPr>
                            <w:spacing w:line="240" w:lineRule="auto"/>
                            <w:rPr>
                              <w:rFonts w:asciiTheme="majorHAnsi" w:hAnsiTheme="majorHAnsi" w:cstheme="majorHAnsi"/>
                              <w:color w:val="002060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02060"/>
                              <w:sz w:val="20"/>
                              <w:szCs w:val="22"/>
                            </w:rPr>
                            <w:t>4621 CH Bergen op Zoom</w:t>
                          </w:r>
                        </w:p>
                        <w:p w14:paraId="4D831A56" w14:textId="77777777" w:rsidR="00AB070D" w:rsidRPr="00053492" w:rsidRDefault="00AB070D" w:rsidP="00AB070D">
                          <w:pPr>
                            <w:spacing w:line="240" w:lineRule="auto"/>
                            <w:rPr>
                              <w:rFonts w:asciiTheme="majorHAnsi" w:hAnsiTheme="majorHAnsi" w:cstheme="majorHAnsi"/>
                              <w:color w:val="002060"/>
                              <w:sz w:val="20"/>
                              <w:szCs w:val="22"/>
                            </w:rPr>
                          </w:pPr>
                        </w:p>
                        <w:p w14:paraId="39962557" w14:textId="77777777" w:rsidR="00AB070D" w:rsidRDefault="00AB070D" w:rsidP="00AB070D">
                          <w:pPr>
                            <w:spacing w:line="240" w:lineRule="auto"/>
                            <w:rPr>
                              <w:rFonts w:asciiTheme="majorHAnsi" w:hAnsiTheme="majorHAnsi" w:cstheme="majorHAnsi"/>
                              <w:color w:val="002060"/>
                              <w:sz w:val="20"/>
                              <w:szCs w:val="22"/>
                            </w:rPr>
                          </w:pPr>
                          <w:r w:rsidRPr="00AB070D">
                            <w:rPr>
                              <w:rFonts w:asciiTheme="majorHAnsi" w:hAnsiTheme="majorHAnsi" w:cstheme="majorHAnsi"/>
                              <w:color w:val="002060"/>
                              <w:sz w:val="20"/>
                              <w:szCs w:val="22"/>
                            </w:rPr>
                            <w:t>088 894 0600</w:t>
                          </w:r>
                        </w:p>
                        <w:p w14:paraId="50235B1D" w14:textId="77777777" w:rsidR="00AB070D" w:rsidRPr="00053492" w:rsidRDefault="00AB070D" w:rsidP="00AB070D">
                          <w:pPr>
                            <w:spacing w:line="240" w:lineRule="auto"/>
                            <w:rPr>
                              <w:rFonts w:asciiTheme="majorHAnsi" w:hAnsiTheme="majorHAnsi" w:cstheme="majorHAnsi"/>
                              <w:color w:val="002060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02060"/>
                              <w:sz w:val="20"/>
                              <w:szCs w:val="22"/>
                            </w:rPr>
                            <w:t>info@montaal.nl</w:t>
                          </w:r>
                        </w:p>
                        <w:p w14:paraId="776B3F93" w14:textId="77777777" w:rsidR="00AB070D" w:rsidRPr="00C91920" w:rsidRDefault="00AB070D" w:rsidP="00AB070D">
                          <w:pPr>
                            <w:spacing w:line="240" w:lineRule="auto"/>
                            <w:rPr>
                              <w:rFonts w:asciiTheme="majorHAnsi" w:hAnsiTheme="majorHAnsi" w:cstheme="majorHAnsi"/>
                              <w:sz w:val="20"/>
                              <w:szCs w:val="22"/>
                            </w:rPr>
                          </w:pPr>
                        </w:p>
                        <w:p w14:paraId="6872D4A6" w14:textId="77777777" w:rsidR="00AB070D" w:rsidRPr="00C91920" w:rsidRDefault="00AB070D" w:rsidP="00AB070D">
                          <w:pPr>
                            <w:spacing w:line="240" w:lineRule="auto"/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20"/>
                              <w:szCs w:val="22"/>
                            </w:rPr>
                            <w:t>montaal</w:t>
                          </w:r>
                          <w:r w:rsidRPr="00C91920"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20"/>
                              <w:szCs w:val="22"/>
                            </w:rPr>
                            <w:t>.nl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B27B6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467.7pt;margin-top:19.3pt;width:126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" stroked="f">
              <v:textbox style="mso-fit-shape-to-text:t">
                <w:txbxContent>
                  <w:p w14:paraId="032F5ED9" w14:textId="77777777" w:rsidR="00AB070D" w:rsidRDefault="00AB070D" w:rsidP="00AB070D">
                    <w:pPr>
                      <w:spacing w:line="240" w:lineRule="auto"/>
                      <w:rPr>
                        <w:rFonts w:asciiTheme="majorHAnsi" w:hAnsiTheme="majorHAnsi" w:cstheme="majorHAnsi"/>
                        <w:color w:val="002060"/>
                        <w:sz w:val="20"/>
                        <w:szCs w:val="22"/>
                      </w:rPr>
                    </w:pPr>
                    <w:r>
                      <w:rPr>
                        <w:rFonts w:asciiTheme="majorHAnsi" w:hAnsiTheme="majorHAnsi" w:cstheme="majorHAnsi"/>
                        <w:color w:val="002060"/>
                        <w:sz w:val="20"/>
                        <w:szCs w:val="22"/>
                      </w:rPr>
                      <w:t>Populierlaan 11</w:t>
                    </w:r>
                  </w:p>
                  <w:p w14:paraId="4B566C3C" w14:textId="77777777" w:rsidR="00AB070D" w:rsidRPr="00053492" w:rsidRDefault="00AB070D" w:rsidP="00AB070D">
                    <w:pPr>
                      <w:spacing w:line="240" w:lineRule="auto"/>
                      <w:rPr>
                        <w:rFonts w:asciiTheme="majorHAnsi" w:hAnsiTheme="majorHAnsi" w:cstheme="majorHAnsi"/>
                        <w:color w:val="002060"/>
                        <w:sz w:val="20"/>
                        <w:szCs w:val="22"/>
                      </w:rPr>
                    </w:pPr>
                    <w:r>
                      <w:rPr>
                        <w:rFonts w:asciiTheme="majorHAnsi" w:hAnsiTheme="majorHAnsi" w:cstheme="majorHAnsi"/>
                        <w:color w:val="002060"/>
                        <w:sz w:val="20"/>
                        <w:szCs w:val="22"/>
                      </w:rPr>
                      <w:t>4621 CH Bergen op Zoom</w:t>
                    </w:r>
                  </w:p>
                  <w:p w14:paraId="4D831A56" w14:textId="77777777" w:rsidR="00AB070D" w:rsidRPr="00053492" w:rsidRDefault="00AB070D" w:rsidP="00AB070D">
                    <w:pPr>
                      <w:spacing w:line="240" w:lineRule="auto"/>
                      <w:rPr>
                        <w:rFonts w:asciiTheme="majorHAnsi" w:hAnsiTheme="majorHAnsi" w:cstheme="majorHAnsi"/>
                        <w:color w:val="002060"/>
                        <w:sz w:val="20"/>
                        <w:szCs w:val="22"/>
                      </w:rPr>
                    </w:pPr>
                  </w:p>
                  <w:p w14:paraId="39962557" w14:textId="77777777" w:rsidR="00AB070D" w:rsidRDefault="00AB070D" w:rsidP="00AB070D">
                    <w:pPr>
                      <w:spacing w:line="240" w:lineRule="auto"/>
                      <w:rPr>
                        <w:rFonts w:asciiTheme="majorHAnsi" w:hAnsiTheme="majorHAnsi" w:cstheme="majorHAnsi"/>
                        <w:color w:val="002060"/>
                        <w:sz w:val="20"/>
                        <w:szCs w:val="22"/>
                      </w:rPr>
                    </w:pPr>
                    <w:r w:rsidRPr="00AB070D">
                      <w:rPr>
                        <w:rFonts w:asciiTheme="majorHAnsi" w:hAnsiTheme="majorHAnsi" w:cstheme="majorHAnsi"/>
                        <w:color w:val="002060"/>
                        <w:sz w:val="20"/>
                        <w:szCs w:val="22"/>
                      </w:rPr>
                      <w:t>088 894 0600</w:t>
                    </w:r>
                  </w:p>
                  <w:p w14:paraId="50235B1D" w14:textId="77777777" w:rsidR="00AB070D" w:rsidRPr="00053492" w:rsidRDefault="00AB070D" w:rsidP="00AB070D">
                    <w:pPr>
                      <w:spacing w:line="240" w:lineRule="auto"/>
                      <w:rPr>
                        <w:rFonts w:asciiTheme="majorHAnsi" w:hAnsiTheme="majorHAnsi" w:cstheme="majorHAnsi"/>
                        <w:color w:val="002060"/>
                        <w:sz w:val="20"/>
                        <w:szCs w:val="22"/>
                      </w:rPr>
                    </w:pPr>
                    <w:r>
                      <w:rPr>
                        <w:rFonts w:asciiTheme="majorHAnsi" w:hAnsiTheme="majorHAnsi" w:cstheme="majorHAnsi"/>
                        <w:color w:val="002060"/>
                        <w:sz w:val="20"/>
                        <w:szCs w:val="22"/>
                      </w:rPr>
                      <w:t>info@montaal.nl</w:t>
                    </w:r>
                  </w:p>
                  <w:p w14:paraId="776B3F93" w14:textId="77777777" w:rsidR="00AB070D" w:rsidRPr="00C91920" w:rsidRDefault="00AB070D" w:rsidP="00AB070D">
                    <w:pPr>
                      <w:spacing w:line="240" w:lineRule="auto"/>
                      <w:rPr>
                        <w:rFonts w:asciiTheme="majorHAnsi" w:hAnsiTheme="majorHAnsi" w:cstheme="majorHAnsi"/>
                        <w:sz w:val="20"/>
                        <w:szCs w:val="22"/>
                      </w:rPr>
                    </w:pPr>
                  </w:p>
                  <w:p w14:paraId="6872D4A6" w14:textId="77777777" w:rsidR="00AB070D" w:rsidRPr="00C91920" w:rsidRDefault="00AB070D" w:rsidP="00AB070D">
                    <w:pPr>
                      <w:spacing w:line="240" w:lineRule="auto"/>
                      <w:rPr>
                        <w:rFonts w:asciiTheme="majorHAnsi" w:hAnsiTheme="majorHAnsi" w:cstheme="majorHAnsi"/>
                        <w:b/>
                        <w:color w:val="00B0F0"/>
                        <w:sz w:val="20"/>
                        <w:szCs w:val="22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00B0F0"/>
                        <w:sz w:val="20"/>
                        <w:szCs w:val="22"/>
                      </w:rPr>
                      <w:t>montaal</w:t>
                    </w:r>
                    <w:r w:rsidRPr="00C91920">
                      <w:rPr>
                        <w:rFonts w:asciiTheme="majorHAnsi" w:hAnsiTheme="majorHAnsi" w:cstheme="majorHAnsi"/>
                        <w:b/>
                        <w:color w:val="00B0F0"/>
                        <w:sz w:val="20"/>
                        <w:szCs w:val="22"/>
                      </w:rPr>
                      <w:t>.nl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D74C82">
      <mc:AlternateContent>
        <mc:Choice Requires="wpg">
          <w:drawing>
            <wp:anchor distT="0" distB="0" distL="114300" distR="114300" simplePos="0" relativeHeight="251663360" behindDoc="0" locked="0" layoutInCell="1" allowOverlap="1" wp14:anchorId="76D5A1F3" wp14:editId="7CB2D6FE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6851015" cy="1489710"/>
              <wp:effectExtent l="0" t="0" r="6985" b="0"/>
              <wp:wrapNone/>
              <wp:docPr id="666" name="Groep 6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1015" cy="1489710"/>
                        <a:chOff x="709930" y="0"/>
                        <a:chExt cx="6851015" cy="1489710"/>
                      </a:xfrm>
                    </wpg:grpSpPr>
                    <wps:wsp>
                      <wps:cNvPr id="667" name="Freeform 172"/>
                      <wps:cNvSpPr>
                        <a:spLocks noEditPoints="1"/>
                      </wps:cNvSpPr>
                      <wps:spPr bwMode="auto">
                        <a:xfrm>
                          <a:off x="6029325" y="534670"/>
                          <a:ext cx="663575" cy="100965"/>
                        </a:xfrm>
                        <a:custGeom>
                          <a:avLst/>
                          <a:gdLst>
                            <a:gd name="T0" fmla="*/ 2090 w 2090"/>
                            <a:gd name="T1" fmla="*/ 17 h 319"/>
                            <a:gd name="T2" fmla="*/ 2020 w 2090"/>
                            <a:gd name="T3" fmla="*/ 69 h 319"/>
                            <a:gd name="T4" fmla="*/ 1957 w 2090"/>
                            <a:gd name="T5" fmla="*/ 243 h 319"/>
                            <a:gd name="T6" fmla="*/ 1967 w 2090"/>
                            <a:gd name="T7" fmla="*/ 17 h 319"/>
                            <a:gd name="T8" fmla="*/ 1957 w 2090"/>
                            <a:gd name="T9" fmla="*/ 51 h 319"/>
                            <a:gd name="T10" fmla="*/ 1710 w 2090"/>
                            <a:gd name="T11" fmla="*/ 243 h 319"/>
                            <a:gd name="T12" fmla="*/ 1798 w 2090"/>
                            <a:gd name="T13" fmla="*/ 142 h 319"/>
                            <a:gd name="T14" fmla="*/ 1826 w 2090"/>
                            <a:gd name="T15" fmla="*/ 143 h 319"/>
                            <a:gd name="T16" fmla="*/ 1702 w 2090"/>
                            <a:gd name="T17" fmla="*/ 71 h 319"/>
                            <a:gd name="T18" fmla="*/ 1681 w 2090"/>
                            <a:gd name="T19" fmla="*/ 243 h 319"/>
                            <a:gd name="T20" fmla="*/ 1565 w 2090"/>
                            <a:gd name="T21" fmla="*/ 160 h 319"/>
                            <a:gd name="T22" fmla="*/ 1551 w 2090"/>
                            <a:gd name="T23" fmla="*/ 223 h 319"/>
                            <a:gd name="T24" fmla="*/ 1632 w 2090"/>
                            <a:gd name="T25" fmla="*/ 198 h 319"/>
                            <a:gd name="T26" fmla="*/ 1492 w 2090"/>
                            <a:gd name="T27" fmla="*/ 124 h 319"/>
                            <a:gd name="T28" fmla="*/ 1604 w 2090"/>
                            <a:gd name="T29" fmla="*/ 140 h 319"/>
                            <a:gd name="T30" fmla="*/ 1546 w 2090"/>
                            <a:gd name="T31" fmla="*/ 247 h 319"/>
                            <a:gd name="T32" fmla="*/ 1365 w 2090"/>
                            <a:gd name="T33" fmla="*/ 223 h 319"/>
                            <a:gd name="T34" fmla="*/ 1417 w 2090"/>
                            <a:gd name="T35" fmla="*/ 163 h 319"/>
                            <a:gd name="T36" fmla="*/ 1423 w 2090"/>
                            <a:gd name="T37" fmla="*/ 242 h 319"/>
                            <a:gd name="T38" fmla="*/ 1445 w 2090"/>
                            <a:gd name="T39" fmla="*/ 157 h 319"/>
                            <a:gd name="T40" fmla="*/ 1331 w 2090"/>
                            <a:gd name="T41" fmla="*/ 124 h 319"/>
                            <a:gd name="T42" fmla="*/ 1370 w 2090"/>
                            <a:gd name="T43" fmla="*/ 137 h 319"/>
                            <a:gd name="T44" fmla="*/ 1419 w 2090"/>
                            <a:gd name="T45" fmla="*/ 222 h 319"/>
                            <a:gd name="T46" fmla="*/ 1257 w 2090"/>
                            <a:gd name="T47" fmla="*/ 243 h 319"/>
                            <a:gd name="T48" fmla="*/ 1229 w 2090"/>
                            <a:gd name="T49" fmla="*/ 243 h 319"/>
                            <a:gd name="T50" fmla="*/ 1139 w 2090"/>
                            <a:gd name="T51" fmla="*/ 139 h 319"/>
                            <a:gd name="T52" fmla="*/ 1136 w 2090"/>
                            <a:gd name="T53" fmla="*/ 102 h 319"/>
                            <a:gd name="T54" fmla="*/ 1110 w 2090"/>
                            <a:gd name="T55" fmla="*/ 120 h 319"/>
                            <a:gd name="T56" fmla="*/ 1040 w 2090"/>
                            <a:gd name="T57" fmla="*/ 140 h 319"/>
                            <a:gd name="T58" fmla="*/ 1069 w 2090"/>
                            <a:gd name="T59" fmla="*/ 191 h 319"/>
                            <a:gd name="T60" fmla="*/ 946 w 2090"/>
                            <a:gd name="T61" fmla="*/ 164 h 319"/>
                            <a:gd name="T62" fmla="*/ 917 w 2090"/>
                            <a:gd name="T63" fmla="*/ 157 h 319"/>
                            <a:gd name="T64" fmla="*/ 847 w 2090"/>
                            <a:gd name="T65" fmla="*/ 243 h 319"/>
                            <a:gd name="T66" fmla="*/ 847 w 2090"/>
                            <a:gd name="T67" fmla="*/ 71 h 319"/>
                            <a:gd name="T68" fmla="*/ 877 w 2090"/>
                            <a:gd name="T69" fmla="*/ 39 h 319"/>
                            <a:gd name="T70" fmla="*/ 847 w 2090"/>
                            <a:gd name="T71" fmla="*/ 39 h 319"/>
                            <a:gd name="T72" fmla="*/ 798 w 2090"/>
                            <a:gd name="T73" fmla="*/ 2 h 319"/>
                            <a:gd name="T74" fmla="*/ 700 w 2090"/>
                            <a:gd name="T75" fmla="*/ 243 h 319"/>
                            <a:gd name="T76" fmla="*/ 722 w 2090"/>
                            <a:gd name="T77" fmla="*/ 71 h 319"/>
                            <a:gd name="T78" fmla="*/ 642 w 2090"/>
                            <a:gd name="T79" fmla="*/ 218 h 319"/>
                            <a:gd name="T80" fmla="*/ 575 w 2090"/>
                            <a:gd name="T81" fmla="*/ 71 h 319"/>
                            <a:gd name="T82" fmla="*/ 695 w 2090"/>
                            <a:gd name="T83" fmla="*/ 213 h 319"/>
                            <a:gd name="T84" fmla="*/ 511 w 2090"/>
                            <a:gd name="T85" fmla="*/ 158 h 319"/>
                            <a:gd name="T86" fmla="*/ 417 w 2090"/>
                            <a:gd name="T87" fmla="*/ 119 h 319"/>
                            <a:gd name="T88" fmla="*/ 417 w 2090"/>
                            <a:gd name="T89" fmla="*/ 319 h 319"/>
                            <a:gd name="T90" fmla="*/ 540 w 2090"/>
                            <a:gd name="T91" fmla="*/ 158 h 319"/>
                            <a:gd name="T92" fmla="*/ 410 w 2090"/>
                            <a:gd name="T93" fmla="*/ 71 h 319"/>
                            <a:gd name="T94" fmla="*/ 388 w 2090"/>
                            <a:gd name="T95" fmla="*/ 319 h 319"/>
                            <a:gd name="T96" fmla="*/ 318 w 2090"/>
                            <a:gd name="T97" fmla="*/ 157 h 319"/>
                            <a:gd name="T98" fmla="*/ 348 w 2090"/>
                            <a:gd name="T99" fmla="*/ 157 h 319"/>
                            <a:gd name="T100" fmla="*/ 269 w 2090"/>
                            <a:gd name="T101" fmla="*/ 247 h 319"/>
                            <a:gd name="T102" fmla="*/ 78 w 2090"/>
                            <a:gd name="T103" fmla="*/ 40 h 319"/>
                            <a:gd name="T104" fmla="*/ 29 w 2090"/>
                            <a:gd name="T105" fmla="*/ 138 h 319"/>
                            <a:gd name="T106" fmla="*/ 29 w 2090"/>
                            <a:gd name="T107" fmla="*/ 243 h 319"/>
                            <a:gd name="T108" fmla="*/ 171 w 2090"/>
                            <a:gd name="T109" fmla="*/ 89 h 319"/>
                            <a:gd name="T110" fmla="*/ 0 w 2090"/>
                            <a:gd name="T111" fmla="*/ 243 h 3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2090" h="319">
                              <a:moveTo>
                                <a:pt x="2061" y="243"/>
                              </a:moveTo>
                              <a:cubicBezTo>
                                <a:pt x="2090" y="243"/>
                                <a:pt x="2090" y="243"/>
                                <a:pt x="2090" y="243"/>
                              </a:cubicBezTo>
                              <a:cubicBezTo>
                                <a:pt x="2090" y="17"/>
                                <a:pt x="2090" y="17"/>
                                <a:pt x="2090" y="17"/>
                              </a:cubicBezTo>
                              <a:cubicBezTo>
                                <a:pt x="2072" y="17"/>
                                <a:pt x="2072" y="17"/>
                                <a:pt x="2072" y="17"/>
                              </a:cubicBezTo>
                              <a:cubicBezTo>
                                <a:pt x="2020" y="40"/>
                                <a:pt x="2020" y="40"/>
                                <a:pt x="2020" y="40"/>
                              </a:cubicBezTo>
                              <a:cubicBezTo>
                                <a:pt x="2020" y="69"/>
                                <a:pt x="2020" y="69"/>
                                <a:pt x="2020" y="69"/>
                              </a:cubicBezTo>
                              <a:cubicBezTo>
                                <a:pt x="2061" y="51"/>
                                <a:pt x="2061" y="51"/>
                                <a:pt x="2061" y="51"/>
                              </a:cubicBezTo>
                              <a:lnTo>
                                <a:pt x="2061" y="243"/>
                              </a:lnTo>
                              <a:close/>
                              <a:moveTo>
                                <a:pt x="1957" y="243"/>
                              </a:moveTo>
                              <a:cubicBezTo>
                                <a:pt x="1986" y="243"/>
                                <a:pt x="1986" y="243"/>
                                <a:pt x="1986" y="243"/>
                              </a:cubicBezTo>
                              <a:cubicBezTo>
                                <a:pt x="1986" y="17"/>
                                <a:pt x="1986" y="17"/>
                                <a:pt x="1986" y="17"/>
                              </a:cubicBezTo>
                              <a:cubicBezTo>
                                <a:pt x="1967" y="17"/>
                                <a:pt x="1967" y="17"/>
                                <a:pt x="1967" y="17"/>
                              </a:cubicBezTo>
                              <a:cubicBezTo>
                                <a:pt x="1916" y="40"/>
                                <a:pt x="1916" y="40"/>
                                <a:pt x="1916" y="40"/>
                              </a:cubicBezTo>
                              <a:cubicBezTo>
                                <a:pt x="1916" y="69"/>
                                <a:pt x="1916" y="69"/>
                                <a:pt x="1916" y="69"/>
                              </a:cubicBezTo>
                              <a:cubicBezTo>
                                <a:pt x="1957" y="51"/>
                                <a:pt x="1957" y="51"/>
                                <a:pt x="1957" y="51"/>
                              </a:cubicBezTo>
                              <a:lnTo>
                                <a:pt x="1957" y="243"/>
                              </a:lnTo>
                              <a:close/>
                              <a:moveTo>
                                <a:pt x="1681" y="243"/>
                              </a:moveTo>
                              <a:cubicBezTo>
                                <a:pt x="1710" y="243"/>
                                <a:pt x="1710" y="243"/>
                                <a:pt x="1710" y="243"/>
                              </a:cubicBezTo>
                              <a:cubicBezTo>
                                <a:pt x="1710" y="124"/>
                                <a:pt x="1710" y="124"/>
                                <a:pt x="1710" y="124"/>
                              </a:cubicBezTo>
                              <a:cubicBezTo>
                                <a:pt x="1717" y="112"/>
                                <a:pt x="1733" y="95"/>
                                <a:pt x="1759" y="95"/>
                              </a:cubicBezTo>
                              <a:cubicBezTo>
                                <a:pt x="1788" y="95"/>
                                <a:pt x="1798" y="111"/>
                                <a:pt x="1798" y="142"/>
                              </a:cubicBezTo>
                              <a:cubicBezTo>
                                <a:pt x="1798" y="243"/>
                                <a:pt x="1798" y="243"/>
                                <a:pt x="1798" y="243"/>
                              </a:cubicBezTo>
                              <a:cubicBezTo>
                                <a:pt x="1826" y="243"/>
                                <a:pt x="1826" y="243"/>
                                <a:pt x="1826" y="243"/>
                              </a:cubicBezTo>
                              <a:cubicBezTo>
                                <a:pt x="1826" y="143"/>
                                <a:pt x="1826" y="143"/>
                                <a:pt x="1826" y="143"/>
                              </a:cubicBezTo>
                              <a:cubicBezTo>
                                <a:pt x="1826" y="88"/>
                                <a:pt x="1809" y="68"/>
                                <a:pt x="1770" y="68"/>
                              </a:cubicBezTo>
                              <a:cubicBezTo>
                                <a:pt x="1732" y="68"/>
                                <a:pt x="1714" y="87"/>
                                <a:pt x="1707" y="98"/>
                              </a:cubicBezTo>
                              <a:cubicBezTo>
                                <a:pt x="1702" y="71"/>
                                <a:pt x="1702" y="71"/>
                                <a:pt x="1702" y="71"/>
                              </a:cubicBezTo>
                              <a:cubicBezTo>
                                <a:pt x="1678" y="71"/>
                                <a:pt x="1678" y="71"/>
                                <a:pt x="1678" y="71"/>
                              </a:cubicBezTo>
                              <a:cubicBezTo>
                                <a:pt x="1681" y="116"/>
                                <a:pt x="1681" y="116"/>
                                <a:pt x="1681" y="116"/>
                              </a:cubicBezTo>
                              <a:lnTo>
                                <a:pt x="1681" y="243"/>
                              </a:lnTo>
                              <a:close/>
                              <a:moveTo>
                                <a:pt x="1551" y="223"/>
                              </a:moveTo>
                              <a:cubicBezTo>
                                <a:pt x="1523" y="223"/>
                                <a:pt x="1514" y="209"/>
                                <a:pt x="1514" y="192"/>
                              </a:cubicBezTo>
                              <a:cubicBezTo>
                                <a:pt x="1514" y="168"/>
                                <a:pt x="1532" y="160"/>
                                <a:pt x="1565" y="160"/>
                              </a:cubicBezTo>
                              <a:cubicBezTo>
                                <a:pt x="1582" y="160"/>
                                <a:pt x="1595" y="162"/>
                                <a:pt x="1604" y="163"/>
                              </a:cubicBezTo>
                              <a:cubicBezTo>
                                <a:pt x="1604" y="191"/>
                                <a:pt x="1604" y="191"/>
                                <a:pt x="1604" y="191"/>
                              </a:cubicBezTo>
                              <a:cubicBezTo>
                                <a:pt x="1601" y="205"/>
                                <a:pt x="1582" y="223"/>
                                <a:pt x="1551" y="223"/>
                              </a:cubicBezTo>
                              <a:close/>
                              <a:moveTo>
                                <a:pt x="1610" y="242"/>
                              </a:moveTo>
                              <a:cubicBezTo>
                                <a:pt x="1636" y="242"/>
                                <a:pt x="1636" y="242"/>
                                <a:pt x="1636" y="242"/>
                              </a:cubicBezTo>
                              <a:cubicBezTo>
                                <a:pt x="1632" y="198"/>
                                <a:pt x="1632" y="198"/>
                                <a:pt x="1632" y="198"/>
                              </a:cubicBezTo>
                              <a:cubicBezTo>
                                <a:pt x="1632" y="157"/>
                                <a:pt x="1632" y="157"/>
                                <a:pt x="1632" y="157"/>
                              </a:cubicBezTo>
                              <a:cubicBezTo>
                                <a:pt x="1632" y="104"/>
                                <a:pt x="1633" y="68"/>
                                <a:pt x="1561" y="68"/>
                              </a:cubicBezTo>
                              <a:cubicBezTo>
                                <a:pt x="1499" y="68"/>
                                <a:pt x="1492" y="103"/>
                                <a:pt x="1492" y="124"/>
                              </a:cubicBezTo>
                              <a:cubicBezTo>
                                <a:pt x="1518" y="124"/>
                                <a:pt x="1518" y="124"/>
                                <a:pt x="1518" y="124"/>
                              </a:cubicBezTo>
                              <a:cubicBezTo>
                                <a:pt x="1518" y="110"/>
                                <a:pt x="1525" y="91"/>
                                <a:pt x="1562" y="91"/>
                              </a:cubicBezTo>
                              <a:cubicBezTo>
                                <a:pt x="1598" y="91"/>
                                <a:pt x="1603" y="105"/>
                                <a:pt x="1604" y="140"/>
                              </a:cubicBezTo>
                              <a:cubicBezTo>
                                <a:pt x="1594" y="138"/>
                                <a:pt x="1579" y="137"/>
                                <a:pt x="1557" y="137"/>
                              </a:cubicBezTo>
                              <a:cubicBezTo>
                                <a:pt x="1513" y="137"/>
                                <a:pt x="1485" y="150"/>
                                <a:pt x="1485" y="193"/>
                              </a:cubicBezTo>
                              <a:cubicBezTo>
                                <a:pt x="1485" y="228"/>
                                <a:pt x="1503" y="247"/>
                                <a:pt x="1546" y="247"/>
                              </a:cubicBezTo>
                              <a:cubicBezTo>
                                <a:pt x="1574" y="247"/>
                                <a:pt x="1594" y="235"/>
                                <a:pt x="1606" y="222"/>
                              </a:cubicBezTo>
                              <a:lnTo>
                                <a:pt x="1610" y="242"/>
                              </a:lnTo>
                              <a:close/>
                              <a:moveTo>
                                <a:pt x="1365" y="223"/>
                              </a:moveTo>
                              <a:cubicBezTo>
                                <a:pt x="1336" y="223"/>
                                <a:pt x="1327" y="209"/>
                                <a:pt x="1327" y="192"/>
                              </a:cubicBezTo>
                              <a:cubicBezTo>
                                <a:pt x="1327" y="168"/>
                                <a:pt x="1345" y="160"/>
                                <a:pt x="1378" y="160"/>
                              </a:cubicBezTo>
                              <a:cubicBezTo>
                                <a:pt x="1396" y="160"/>
                                <a:pt x="1408" y="162"/>
                                <a:pt x="1417" y="163"/>
                              </a:cubicBezTo>
                              <a:cubicBezTo>
                                <a:pt x="1417" y="191"/>
                                <a:pt x="1417" y="191"/>
                                <a:pt x="1417" y="191"/>
                              </a:cubicBezTo>
                              <a:cubicBezTo>
                                <a:pt x="1414" y="205"/>
                                <a:pt x="1395" y="223"/>
                                <a:pt x="1365" y="223"/>
                              </a:cubicBezTo>
                              <a:close/>
                              <a:moveTo>
                                <a:pt x="1423" y="242"/>
                              </a:moveTo>
                              <a:cubicBezTo>
                                <a:pt x="1449" y="242"/>
                                <a:pt x="1449" y="242"/>
                                <a:pt x="1449" y="242"/>
                              </a:cubicBezTo>
                              <a:cubicBezTo>
                                <a:pt x="1445" y="198"/>
                                <a:pt x="1445" y="198"/>
                                <a:pt x="1445" y="198"/>
                              </a:cubicBezTo>
                              <a:cubicBezTo>
                                <a:pt x="1445" y="157"/>
                                <a:pt x="1445" y="157"/>
                                <a:pt x="1445" y="157"/>
                              </a:cubicBezTo>
                              <a:cubicBezTo>
                                <a:pt x="1445" y="104"/>
                                <a:pt x="1446" y="68"/>
                                <a:pt x="1374" y="68"/>
                              </a:cubicBezTo>
                              <a:cubicBezTo>
                                <a:pt x="1312" y="68"/>
                                <a:pt x="1305" y="103"/>
                                <a:pt x="1305" y="124"/>
                              </a:cubicBezTo>
                              <a:cubicBezTo>
                                <a:pt x="1331" y="124"/>
                                <a:pt x="1331" y="124"/>
                                <a:pt x="1331" y="124"/>
                              </a:cubicBezTo>
                              <a:cubicBezTo>
                                <a:pt x="1331" y="110"/>
                                <a:pt x="1338" y="91"/>
                                <a:pt x="1375" y="91"/>
                              </a:cubicBezTo>
                              <a:cubicBezTo>
                                <a:pt x="1411" y="91"/>
                                <a:pt x="1416" y="105"/>
                                <a:pt x="1417" y="140"/>
                              </a:cubicBezTo>
                              <a:cubicBezTo>
                                <a:pt x="1407" y="138"/>
                                <a:pt x="1392" y="137"/>
                                <a:pt x="1370" y="137"/>
                              </a:cubicBezTo>
                              <a:cubicBezTo>
                                <a:pt x="1326" y="137"/>
                                <a:pt x="1298" y="150"/>
                                <a:pt x="1298" y="193"/>
                              </a:cubicBezTo>
                              <a:cubicBezTo>
                                <a:pt x="1298" y="228"/>
                                <a:pt x="1316" y="247"/>
                                <a:pt x="1359" y="247"/>
                              </a:cubicBezTo>
                              <a:cubicBezTo>
                                <a:pt x="1388" y="247"/>
                                <a:pt x="1407" y="235"/>
                                <a:pt x="1419" y="222"/>
                              </a:cubicBezTo>
                              <a:lnTo>
                                <a:pt x="1423" y="242"/>
                              </a:lnTo>
                              <a:close/>
                              <a:moveTo>
                                <a:pt x="1229" y="243"/>
                              </a:moveTo>
                              <a:cubicBezTo>
                                <a:pt x="1257" y="243"/>
                                <a:pt x="1257" y="243"/>
                                <a:pt x="1257" y="243"/>
                              </a:cubicBezTo>
                              <a:cubicBezTo>
                                <a:pt x="1257" y="2"/>
                                <a:pt x="1257" y="2"/>
                                <a:pt x="1257" y="2"/>
                              </a:cubicBezTo>
                              <a:cubicBezTo>
                                <a:pt x="1229" y="2"/>
                                <a:pt x="1229" y="2"/>
                                <a:pt x="1229" y="2"/>
                              </a:cubicBezTo>
                              <a:lnTo>
                                <a:pt x="1229" y="243"/>
                              </a:lnTo>
                              <a:close/>
                              <a:moveTo>
                                <a:pt x="1110" y="243"/>
                              </a:moveTo>
                              <a:cubicBezTo>
                                <a:pt x="1139" y="243"/>
                                <a:pt x="1139" y="243"/>
                                <a:pt x="1139" y="243"/>
                              </a:cubicBezTo>
                              <a:cubicBezTo>
                                <a:pt x="1139" y="139"/>
                                <a:pt x="1139" y="139"/>
                                <a:pt x="1139" y="139"/>
                              </a:cubicBezTo>
                              <a:cubicBezTo>
                                <a:pt x="1141" y="129"/>
                                <a:pt x="1153" y="94"/>
                                <a:pt x="1198" y="94"/>
                              </a:cubicBezTo>
                              <a:cubicBezTo>
                                <a:pt x="1198" y="67"/>
                                <a:pt x="1198" y="67"/>
                                <a:pt x="1198" y="67"/>
                              </a:cubicBezTo>
                              <a:cubicBezTo>
                                <a:pt x="1157" y="67"/>
                                <a:pt x="1141" y="90"/>
                                <a:pt x="1136" y="102"/>
                              </a:cubicBezTo>
                              <a:cubicBezTo>
                                <a:pt x="1132" y="71"/>
                                <a:pt x="1132" y="71"/>
                                <a:pt x="1132" y="71"/>
                              </a:cubicBezTo>
                              <a:cubicBezTo>
                                <a:pt x="1107" y="71"/>
                                <a:pt x="1107" y="71"/>
                                <a:pt x="1107" y="71"/>
                              </a:cubicBezTo>
                              <a:cubicBezTo>
                                <a:pt x="1110" y="120"/>
                                <a:pt x="1110" y="120"/>
                                <a:pt x="1110" y="120"/>
                              </a:cubicBezTo>
                              <a:lnTo>
                                <a:pt x="1110" y="243"/>
                              </a:lnTo>
                              <a:close/>
                              <a:moveTo>
                                <a:pt x="994" y="90"/>
                              </a:moveTo>
                              <a:cubicBezTo>
                                <a:pt x="1021" y="90"/>
                                <a:pt x="1036" y="104"/>
                                <a:pt x="1040" y="140"/>
                              </a:cubicBezTo>
                              <a:cubicBezTo>
                                <a:pt x="947" y="140"/>
                                <a:pt x="947" y="140"/>
                                <a:pt x="947" y="140"/>
                              </a:cubicBezTo>
                              <a:cubicBezTo>
                                <a:pt x="949" y="107"/>
                                <a:pt x="963" y="90"/>
                                <a:pt x="994" y="90"/>
                              </a:cubicBezTo>
                              <a:close/>
                              <a:moveTo>
                                <a:pt x="1069" y="191"/>
                              </a:moveTo>
                              <a:cubicBezTo>
                                <a:pt x="1040" y="191"/>
                                <a:pt x="1040" y="191"/>
                                <a:pt x="1040" y="191"/>
                              </a:cubicBezTo>
                              <a:cubicBezTo>
                                <a:pt x="1040" y="202"/>
                                <a:pt x="1030" y="222"/>
                                <a:pt x="994" y="222"/>
                              </a:cubicBezTo>
                              <a:cubicBezTo>
                                <a:pt x="961" y="222"/>
                                <a:pt x="947" y="204"/>
                                <a:pt x="946" y="164"/>
                              </a:cubicBezTo>
                              <a:cubicBezTo>
                                <a:pt x="1070" y="164"/>
                                <a:pt x="1070" y="164"/>
                                <a:pt x="1070" y="164"/>
                              </a:cubicBezTo>
                              <a:cubicBezTo>
                                <a:pt x="1070" y="96"/>
                                <a:pt x="1050" y="67"/>
                                <a:pt x="994" y="67"/>
                              </a:cubicBezTo>
                              <a:cubicBezTo>
                                <a:pt x="936" y="67"/>
                                <a:pt x="917" y="101"/>
                                <a:pt x="917" y="157"/>
                              </a:cubicBezTo>
                              <a:cubicBezTo>
                                <a:pt x="917" y="213"/>
                                <a:pt x="936" y="247"/>
                                <a:pt x="994" y="247"/>
                              </a:cubicBezTo>
                              <a:cubicBezTo>
                                <a:pt x="1056" y="247"/>
                                <a:pt x="1069" y="211"/>
                                <a:pt x="1069" y="191"/>
                              </a:cubicBezTo>
                              <a:close/>
                              <a:moveTo>
                                <a:pt x="847" y="243"/>
                              </a:moveTo>
                              <a:cubicBezTo>
                                <a:pt x="876" y="243"/>
                                <a:pt x="876" y="243"/>
                                <a:pt x="876" y="243"/>
                              </a:cubicBezTo>
                              <a:cubicBezTo>
                                <a:pt x="876" y="71"/>
                                <a:pt x="876" y="71"/>
                                <a:pt x="876" y="71"/>
                              </a:cubicBezTo>
                              <a:cubicBezTo>
                                <a:pt x="847" y="71"/>
                                <a:pt x="847" y="71"/>
                                <a:pt x="847" y="71"/>
                              </a:cubicBezTo>
                              <a:lnTo>
                                <a:pt x="847" y="243"/>
                              </a:lnTo>
                              <a:close/>
                              <a:moveTo>
                                <a:pt x="847" y="39"/>
                              </a:moveTo>
                              <a:cubicBezTo>
                                <a:pt x="877" y="39"/>
                                <a:pt x="877" y="39"/>
                                <a:pt x="877" y="39"/>
                              </a:cubicBezTo>
                              <a:cubicBezTo>
                                <a:pt x="877" y="0"/>
                                <a:pt x="877" y="0"/>
                                <a:pt x="877" y="0"/>
                              </a:cubicBezTo>
                              <a:cubicBezTo>
                                <a:pt x="847" y="0"/>
                                <a:pt x="847" y="0"/>
                                <a:pt x="847" y="0"/>
                              </a:cubicBezTo>
                              <a:lnTo>
                                <a:pt x="847" y="39"/>
                              </a:lnTo>
                              <a:close/>
                              <a:moveTo>
                                <a:pt x="770" y="243"/>
                              </a:moveTo>
                              <a:cubicBezTo>
                                <a:pt x="798" y="243"/>
                                <a:pt x="798" y="243"/>
                                <a:pt x="798" y="243"/>
                              </a:cubicBezTo>
                              <a:cubicBezTo>
                                <a:pt x="798" y="2"/>
                                <a:pt x="798" y="2"/>
                                <a:pt x="798" y="2"/>
                              </a:cubicBezTo>
                              <a:cubicBezTo>
                                <a:pt x="770" y="2"/>
                                <a:pt x="770" y="2"/>
                                <a:pt x="770" y="2"/>
                              </a:cubicBezTo>
                              <a:lnTo>
                                <a:pt x="770" y="243"/>
                              </a:lnTo>
                              <a:close/>
                              <a:moveTo>
                                <a:pt x="700" y="243"/>
                              </a:moveTo>
                              <a:cubicBezTo>
                                <a:pt x="725" y="243"/>
                                <a:pt x="725" y="243"/>
                                <a:pt x="725" y="243"/>
                              </a:cubicBezTo>
                              <a:cubicBezTo>
                                <a:pt x="722" y="195"/>
                                <a:pt x="722" y="195"/>
                                <a:pt x="722" y="195"/>
                              </a:cubicBezTo>
                              <a:cubicBezTo>
                                <a:pt x="722" y="71"/>
                                <a:pt x="722" y="71"/>
                                <a:pt x="722" y="71"/>
                              </a:cubicBezTo>
                              <a:cubicBezTo>
                                <a:pt x="693" y="71"/>
                                <a:pt x="693" y="71"/>
                                <a:pt x="693" y="71"/>
                              </a:cubicBezTo>
                              <a:cubicBezTo>
                                <a:pt x="693" y="185"/>
                                <a:pt x="693" y="185"/>
                                <a:pt x="693" y="185"/>
                              </a:cubicBezTo>
                              <a:cubicBezTo>
                                <a:pt x="687" y="196"/>
                                <a:pt x="672" y="218"/>
                                <a:pt x="642" y="218"/>
                              </a:cubicBezTo>
                              <a:cubicBezTo>
                                <a:pt x="613" y="218"/>
                                <a:pt x="604" y="202"/>
                                <a:pt x="604" y="172"/>
                              </a:cubicBezTo>
                              <a:cubicBezTo>
                                <a:pt x="604" y="71"/>
                                <a:pt x="604" y="71"/>
                                <a:pt x="604" y="71"/>
                              </a:cubicBezTo>
                              <a:cubicBezTo>
                                <a:pt x="575" y="71"/>
                                <a:pt x="575" y="71"/>
                                <a:pt x="575" y="71"/>
                              </a:cubicBezTo>
                              <a:cubicBezTo>
                                <a:pt x="575" y="171"/>
                                <a:pt x="575" y="171"/>
                                <a:pt x="575" y="171"/>
                              </a:cubicBezTo>
                              <a:cubicBezTo>
                                <a:pt x="575" y="225"/>
                                <a:pt x="592" y="245"/>
                                <a:pt x="632" y="245"/>
                              </a:cubicBezTo>
                              <a:cubicBezTo>
                                <a:pt x="673" y="245"/>
                                <a:pt x="690" y="223"/>
                                <a:pt x="695" y="213"/>
                              </a:cubicBezTo>
                              <a:lnTo>
                                <a:pt x="700" y="243"/>
                              </a:lnTo>
                              <a:close/>
                              <a:moveTo>
                                <a:pt x="465" y="93"/>
                              </a:moveTo>
                              <a:cubicBezTo>
                                <a:pt x="497" y="93"/>
                                <a:pt x="511" y="117"/>
                                <a:pt x="511" y="158"/>
                              </a:cubicBezTo>
                              <a:cubicBezTo>
                                <a:pt x="511" y="198"/>
                                <a:pt x="497" y="220"/>
                                <a:pt x="466" y="220"/>
                              </a:cubicBezTo>
                              <a:cubicBezTo>
                                <a:pt x="438" y="220"/>
                                <a:pt x="424" y="207"/>
                                <a:pt x="417" y="195"/>
                              </a:cubicBezTo>
                              <a:cubicBezTo>
                                <a:pt x="417" y="119"/>
                                <a:pt x="417" y="119"/>
                                <a:pt x="417" y="119"/>
                              </a:cubicBezTo>
                              <a:cubicBezTo>
                                <a:pt x="423" y="109"/>
                                <a:pt x="439" y="93"/>
                                <a:pt x="465" y="93"/>
                              </a:cubicBezTo>
                              <a:close/>
                              <a:moveTo>
                                <a:pt x="388" y="319"/>
                              </a:moveTo>
                              <a:cubicBezTo>
                                <a:pt x="417" y="319"/>
                                <a:pt x="417" y="319"/>
                                <a:pt x="417" y="319"/>
                              </a:cubicBezTo>
                              <a:cubicBezTo>
                                <a:pt x="417" y="224"/>
                                <a:pt x="417" y="224"/>
                                <a:pt x="417" y="224"/>
                              </a:cubicBezTo>
                              <a:cubicBezTo>
                                <a:pt x="425" y="235"/>
                                <a:pt x="441" y="246"/>
                                <a:pt x="472" y="246"/>
                              </a:cubicBezTo>
                              <a:cubicBezTo>
                                <a:pt x="520" y="246"/>
                                <a:pt x="540" y="212"/>
                                <a:pt x="540" y="158"/>
                              </a:cubicBezTo>
                              <a:cubicBezTo>
                                <a:pt x="540" y="102"/>
                                <a:pt x="520" y="67"/>
                                <a:pt x="473" y="67"/>
                              </a:cubicBezTo>
                              <a:cubicBezTo>
                                <a:pt x="436" y="67"/>
                                <a:pt x="418" y="88"/>
                                <a:pt x="413" y="95"/>
                              </a:cubicBezTo>
                              <a:cubicBezTo>
                                <a:pt x="410" y="71"/>
                                <a:pt x="410" y="71"/>
                                <a:pt x="410" y="71"/>
                              </a:cubicBezTo>
                              <a:cubicBezTo>
                                <a:pt x="385" y="71"/>
                                <a:pt x="385" y="71"/>
                                <a:pt x="385" y="71"/>
                              </a:cubicBezTo>
                              <a:cubicBezTo>
                                <a:pt x="388" y="115"/>
                                <a:pt x="388" y="115"/>
                                <a:pt x="388" y="115"/>
                              </a:cubicBezTo>
                              <a:lnTo>
                                <a:pt x="388" y="319"/>
                              </a:lnTo>
                              <a:close/>
                              <a:moveTo>
                                <a:pt x="221" y="157"/>
                              </a:moveTo>
                              <a:cubicBezTo>
                                <a:pt x="221" y="113"/>
                                <a:pt x="232" y="91"/>
                                <a:pt x="269" y="91"/>
                              </a:cubicBezTo>
                              <a:cubicBezTo>
                                <a:pt x="306" y="91"/>
                                <a:pt x="318" y="113"/>
                                <a:pt x="318" y="157"/>
                              </a:cubicBezTo>
                              <a:cubicBezTo>
                                <a:pt x="318" y="201"/>
                                <a:pt x="306" y="223"/>
                                <a:pt x="269" y="223"/>
                              </a:cubicBezTo>
                              <a:cubicBezTo>
                                <a:pt x="232" y="223"/>
                                <a:pt x="221" y="201"/>
                                <a:pt x="221" y="157"/>
                              </a:cubicBezTo>
                              <a:close/>
                              <a:moveTo>
                                <a:pt x="348" y="157"/>
                              </a:moveTo>
                              <a:cubicBezTo>
                                <a:pt x="348" y="101"/>
                                <a:pt x="329" y="66"/>
                                <a:pt x="269" y="67"/>
                              </a:cubicBezTo>
                              <a:cubicBezTo>
                                <a:pt x="209" y="67"/>
                                <a:pt x="191" y="101"/>
                                <a:pt x="191" y="157"/>
                              </a:cubicBezTo>
                              <a:cubicBezTo>
                                <a:pt x="191" y="213"/>
                                <a:pt x="209" y="247"/>
                                <a:pt x="269" y="247"/>
                              </a:cubicBezTo>
                              <a:cubicBezTo>
                                <a:pt x="329" y="247"/>
                                <a:pt x="348" y="213"/>
                                <a:pt x="348" y="157"/>
                              </a:cubicBezTo>
                              <a:close/>
                              <a:moveTo>
                                <a:pt x="29" y="40"/>
                              </a:moveTo>
                              <a:cubicBezTo>
                                <a:pt x="78" y="40"/>
                                <a:pt x="78" y="40"/>
                                <a:pt x="78" y="40"/>
                              </a:cubicBezTo>
                              <a:cubicBezTo>
                                <a:pt x="116" y="40"/>
                                <a:pt x="141" y="45"/>
                                <a:pt x="141" y="89"/>
                              </a:cubicBezTo>
                              <a:cubicBezTo>
                                <a:pt x="141" y="133"/>
                                <a:pt x="116" y="138"/>
                                <a:pt x="78" y="138"/>
                              </a:cubicBezTo>
                              <a:cubicBezTo>
                                <a:pt x="29" y="138"/>
                                <a:pt x="29" y="138"/>
                                <a:pt x="29" y="138"/>
                              </a:cubicBezTo>
                              <a:lnTo>
                                <a:pt x="29" y="40"/>
                              </a:lnTo>
                              <a:close/>
                              <a:moveTo>
                                <a:pt x="0" y="243"/>
                              </a:moveTo>
                              <a:cubicBezTo>
                                <a:pt x="29" y="243"/>
                                <a:pt x="29" y="243"/>
                                <a:pt x="29" y="243"/>
                              </a:cubicBezTo>
                              <a:cubicBezTo>
                                <a:pt x="29" y="164"/>
                                <a:pt x="29" y="164"/>
                                <a:pt x="29" y="164"/>
                              </a:cubicBezTo>
                              <a:cubicBezTo>
                                <a:pt x="73" y="164"/>
                                <a:pt x="73" y="164"/>
                                <a:pt x="73" y="164"/>
                              </a:cubicBezTo>
                              <a:cubicBezTo>
                                <a:pt x="143" y="164"/>
                                <a:pt x="171" y="148"/>
                                <a:pt x="171" y="89"/>
                              </a:cubicBezTo>
                              <a:cubicBezTo>
                                <a:pt x="171" y="31"/>
                                <a:pt x="143" y="14"/>
                                <a:pt x="73" y="14"/>
                              </a:cubicBezTo>
                              <a:cubicBezTo>
                                <a:pt x="0" y="14"/>
                                <a:pt x="0" y="14"/>
                                <a:pt x="0" y="14"/>
                              </a:cubicBez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8" name="Freeform 173"/>
                      <wps:cNvSpPr>
                        <a:spLocks noEditPoints="1"/>
                      </wps:cNvSpPr>
                      <wps:spPr bwMode="auto">
                        <a:xfrm>
                          <a:off x="6022340" y="683260"/>
                          <a:ext cx="1153795" cy="98425"/>
                        </a:xfrm>
                        <a:custGeom>
                          <a:avLst/>
                          <a:gdLst>
                            <a:gd name="T0" fmla="*/ 3457 w 3633"/>
                            <a:gd name="T1" fmla="*/ 86 h 310"/>
                            <a:gd name="T2" fmla="*/ 3521 w 3633"/>
                            <a:gd name="T3" fmla="*/ 133 h 310"/>
                            <a:gd name="T4" fmla="*/ 3605 w 3633"/>
                            <a:gd name="T5" fmla="*/ 234 h 310"/>
                            <a:gd name="T6" fmla="*/ 3515 w 3633"/>
                            <a:gd name="T7" fmla="*/ 89 h 310"/>
                            <a:gd name="T8" fmla="*/ 3378 w 3633"/>
                            <a:gd name="T9" fmla="*/ 61 h 310"/>
                            <a:gd name="T10" fmla="*/ 3263 w 3633"/>
                            <a:gd name="T11" fmla="*/ 82 h 310"/>
                            <a:gd name="T12" fmla="*/ 3341 w 3633"/>
                            <a:gd name="T13" fmla="*/ 148 h 310"/>
                            <a:gd name="T14" fmla="*/ 3341 w 3633"/>
                            <a:gd name="T15" fmla="*/ 148 h 310"/>
                            <a:gd name="T16" fmla="*/ 3075 w 3633"/>
                            <a:gd name="T17" fmla="*/ 213 h 310"/>
                            <a:gd name="T18" fmla="*/ 2997 w 3633"/>
                            <a:gd name="T19" fmla="*/ 148 h 310"/>
                            <a:gd name="T20" fmla="*/ 2976 w 3633"/>
                            <a:gd name="T21" fmla="*/ 233 h 310"/>
                            <a:gd name="T22" fmla="*/ 2975 w 3633"/>
                            <a:gd name="T23" fmla="*/ 7 h 310"/>
                            <a:gd name="T24" fmla="*/ 2814 w 3633"/>
                            <a:gd name="T25" fmla="*/ 207 h 310"/>
                            <a:gd name="T26" fmla="*/ 2651 w 3633"/>
                            <a:gd name="T27" fmla="*/ 210 h 310"/>
                            <a:gd name="T28" fmla="*/ 2573 w 3633"/>
                            <a:gd name="T29" fmla="*/ 310 h 310"/>
                            <a:gd name="T30" fmla="*/ 2725 w 3633"/>
                            <a:gd name="T31" fmla="*/ 148 h 310"/>
                            <a:gd name="T32" fmla="*/ 2570 w 3633"/>
                            <a:gd name="T33" fmla="*/ 61 h 310"/>
                            <a:gd name="T34" fmla="*/ 2455 w 3633"/>
                            <a:gd name="T35" fmla="*/ 82 h 310"/>
                            <a:gd name="T36" fmla="*/ 2533 w 3633"/>
                            <a:gd name="T37" fmla="*/ 148 h 310"/>
                            <a:gd name="T38" fmla="*/ 2533 w 3633"/>
                            <a:gd name="T39" fmla="*/ 148 h 310"/>
                            <a:gd name="T40" fmla="*/ 2205 w 3633"/>
                            <a:gd name="T41" fmla="*/ 86 h 310"/>
                            <a:gd name="T42" fmla="*/ 2273 w 3633"/>
                            <a:gd name="T43" fmla="*/ 134 h 310"/>
                            <a:gd name="T44" fmla="*/ 2124 w 3633"/>
                            <a:gd name="T45" fmla="*/ 61 h 310"/>
                            <a:gd name="T46" fmla="*/ 2057 w 3633"/>
                            <a:gd name="T47" fmla="*/ 131 h 310"/>
                            <a:gd name="T48" fmla="*/ 2058 w 3633"/>
                            <a:gd name="T49" fmla="*/ 181 h 310"/>
                            <a:gd name="T50" fmla="*/ 2011 w 3633"/>
                            <a:gd name="T51" fmla="*/ 58 h 310"/>
                            <a:gd name="T52" fmla="*/ 1818 w 3633"/>
                            <a:gd name="T53" fmla="*/ 210 h 310"/>
                            <a:gd name="T54" fmla="*/ 1866 w 3633"/>
                            <a:gd name="T55" fmla="*/ 186 h 310"/>
                            <a:gd name="T56" fmla="*/ 1898 w 3633"/>
                            <a:gd name="T57" fmla="*/ 61 h 310"/>
                            <a:gd name="T58" fmla="*/ 1744 w 3633"/>
                            <a:gd name="T59" fmla="*/ 148 h 310"/>
                            <a:gd name="T60" fmla="*/ 1820 w 3633"/>
                            <a:gd name="T61" fmla="*/ 287 h 310"/>
                            <a:gd name="T62" fmla="*/ 1895 w 3633"/>
                            <a:gd name="T63" fmla="*/ 234 h 310"/>
                            <a:gd name="T64" fmla="*/ 1728 w 3633"/>
                            <a:gd name="T65" fmla="*/ 85 h 310"/>
                            <a:gd name="T66" fmla="*/ 1637 w 3633"/>
                            <a:gd name="T67" fmla="*/ 61 h 310"/>
                            <a:gd name="T68" fmla="*/ 1570 w 3633"/>
                            <a:gd name="T69" fmla="*/ 131 h 310"/>
                            <a:gd name="T70" fmla="*/ 1570 w 3633"/>
                            <a:gd name="T71" fmla="*/ 181 h 310"/>
                            <a:gd name="T72" fmla="*/ 1524 w 3633"/>
                            <a:gd name="T73" fmla="*/ 58 h 310"/>
                            <a:gd name="T74" fmla="*/ 1273 w 3633"/>
                            <a:gd name="T75" fmla="*/ 128 h 310"/>
                            <a:gd name="T76" fmla="*/ 1273 w 3633"/>
                            <a:gd name="T77" fmla="*/ 210 h 310"/>
                            <a:gd name="T78" fmla="*/ 1379 w 3633"/>
                            <a:gd name="T79" fmla="*/ 66 h 310"/>
                            <a:gd name="T80" fmla="*/ 1244 w 3633"/>
                            <a:gd name="T81" fmla="*/ 5 h 310"/>
                            <a:gd name="T82" fmla="*/ 1377 w 3633"/>
                            <a:gd name="T83" fmla="*/ 115 h 310"/>
                            <a:gd name="T84" fmla="*/ 955 w 3633"/>
                            <a:gd name="T85" fmla="*/ 234 h 310"/>
                            <a:gd name="T86" fmla="*/ 1097 w 3633"/>
                            <a:gd name="T87" fmla="*/ 234 h 310"/>
                            <a:gd name="T88" fmla="*/ 1097 w 3633"/>
                            <a:gd name="T89" fmla="*/ 102 h 310"/>
                            <a:gd name="T90" fmla="*/ 955 w 3633"/>
                            <a:gd name="T91" fmla="*/ 234 h 310"/>
                            <a:gd name="T92" fmla="*/ 765 w 3633"/>
                            <a:gd name="T93" fmla="*/ 120 h 310"/>
                            <a:gd name="T94" fmla="*/ 829 w 3633"/>
                            <a:gd name="T95" fmla="*/ 0 h 310"/>
                            <a:gd name="T96" fmla="*/ 591 w 3633"/>
                            <a:gd name="T97" fmla="*/ 234 h 310"/>
                            <a:gd name="T98" fmla="*/ 549 w 3633"/>
                            <a:gd name="T99" fmla="*/ 30 h 310"/>
                            <a:gd name="T100" fmla="*/ 383 w 3633"/>
                            <a:gd name="T101" fmla="*/ 232 h 310"/>
                            <a:gd name="T102" fmla="*/ 471 w 3633"/>
                            <a:gd name="T103" fmla="*/ 170 h 310"/>
                            <a:gd name="T104" fmla="*/ 412 w 3633"/>
                            <a:gd name="T105" fmla="*/ 76 h 310"/>
                            <a:gd name="T106" fmla="*/ 383 w 3633"/>
                            <a:gd name="T107" fmla="*/ 205 h 310"/>
                            <a:gd name="T108" fmla="*/ 278 w 3633"/>
                            <a:gd name="T109" fmla="*/ 212 h 310"/>
                            <a:gd name="T110" fmla="*/ 287 w 3633"/>
                            <a:gd name="T111" fmla="*/ 83 h 310"/>
                            <a:gd name="T112" fmla="*/ 354 w 3633"/>
                            <a:gd name="T113" fmla="*/ 68 h 310"/>
                            <a:gd name="T114" fmla="*/ 361 w 3633"/>
                            <a:gd name="T115" fmla="*/ 161 h 310"/>
                            <a:gd name="T116" fmla="*/ 116 w 3633"/>
                            <a:gd name="T117" fmla="*/ 161 h 310"/>
                            <a:gd name="T118" fmla="*/ 171 w 3633"/>
                            <a:gd name="T119" fmla="*/ 186 h 310"/>
                            <a:gd name="T120" fmla="*/ 100 w 3633"/>
                            <a:gd name="T121" fmla="*/ 8 h 310"/>
                            <a:gd name="T122" fmla="*/ 116 w 3633"/>
                            <a:gd name="T123" fmla="*/ 234 h 3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633" h="310">
                              <a:moveTo>
                                <a:pt x="3382" y="234"/>
                              </a:moveTo>
                              <a:cubicBezTo>
                                <a:pt x="3410" y="234"/>
                                <a:pt x="3410" y="234"/>
                                <a:pt x="3410" y="234"/>
                              </a:cubicBezTo>
                              <a:cubicBezTo>
                                <a:pt x="3410" y="114"/>
                                <a:pt x="3410" y="114"/>
                                <a:pt x="3410" y="114"/>
                              </a:cubicBezTo>
                              <a:cubicBezTo>
                                <a:pt x="3418" y="103"/>
                                <a:pt x="3433" y="86"/>
                                <a:pt x="3457" y="86"/>
                              </a:cubicBezTo>
                              <a:cubicBezTo>
                                <a:pt x="3485" y="86"/>
                                <a:pt x="3494" y="102"/>
                                <a:pt x="3494" y="132"/>
                              </a:cubicBezTo>
                              <a:cubicBezTo>
                                <a:pt x="3494" y="234"/>
                                <a:pt x="3494" y="234"/>
                                <a:pt x="3494" y="234"/>
                              </a:cubicBezTo>
                              <a:cubicBezTo>
                                <a:pt x="3521" y="234"/>
                                <a:pt x="3521" y="234"/>
                                <a:pt x="3521" y="234"/>
                              </a:cubicBezTo>
                              <a:cubicBezTo>
                                <a:pt x="3521" y="133"/>
                                <a:pt x="3521" y="133"/>
                                <a:pt x="3521" y="133"/>
                              </a:cubicBezTo>
                              <a:cubicBezTo>
                                <a:pt x="3521" y="126"/>
                                <a:pt x="3521" y="120"/>
                                <a:pt x="3520" y="114"/>
                              </a:cubicBezTo>
                              <a:cubicBezTo>
                                <a:pt x="3528" y="102"/>
                                <a:pt x="3543" y="86"/>
                                <a:pt x="3568" y="86"/>
                              </a:cubicBezTo>
                              <a:cubicBezTo>
                                <a:pt x="3596" y="86"/>
                                <a:pt x="3605" y="102"/>
                                <a:pt x="3605" y="132"/>
                              </a:cubicBezTo>
                              <a:cubicBezTo>
                                <a:pt x="3605" y="234"/>
                                <a:pt x="3605" y="234"/>
                                <a:pt x="3605" y="234"/>
                              </a:cubicBezTo>
                              <a:cubicBezTo>
                                <a:pt x="3632" y="234"/>
                                <a:pt x="3632" y="234"/>
                                <a:pt x="3632" y="234"/>
                              </a:cubicBezTo>
                              <a:cubicBezTo>
                                <a:pt x="3632" y="133"/>
                                <a:pt x="3632" y="133"/>
                                <a:pt x="3632" y="133"/>
                              </a:cubicBezTo>
                              <a:cubicBezTo>
                                <a:pt x="3633" y="79"/>
                                <a:pt x="3615" y="59"/>
                                <a:pt x="3577" y="59"/>
                              </a:cubicBezTo>
                              <a:cubicBezTo>
                                <a:pt x="3539" y="59"/>
                                <a:pt x="3521" y="79"/>
                                <a:pt x="3515" y="89"/>
                              </a:cubicBezTo>
                              <a:cubicBezTo>
                                <a:pt x="3507" y="68"/>
                                <a:pt x="3490" y="59"/>
                                <a:pt x="3466" y="59"/>
                              </a:cubicBezTo>
                              <a:cubicBezTo>
                                <a:pt x="3432" y="59"/>
                                <a:pt x="3415" y="75"/>
                                <a:pt x="3407" y="86"/>
                              </a:cubicBezTo>
                              <a:cubicBezTo>
                                <a:pt x="3403" y="61"/>
                                <a:pt x="3403" y="61"/>
                                <a:pt x="3403" y="61"/>
                              </a:cubicBezTo>
                              <a:cubicBezTo>
                                <a:pt x="3378" y="61"/>
                                <a:pt x="3378" y="61"/>
                                <a:pt x="3378" y="61"/>
                              </a:cubicBezTo>
                              <a:cubicBezTo>
                                <a:pt x="3382" y="107"/>
                                <a:pt x="3382" y="107"/>
                                <a:pt x="3382" y="107"/>
                              </a:cubicBezTo>
                              <a:lnTo>
                                <a:pt x="3382" y="234"/>
                              </a:lnTo>
                              <a:close/>
                              <a:moveTo>
                                <a:pt x="3214" y="148"/>
                              </a:moveTo>
                              <a:cubicBezTo>
                                <a:pt x="3214" y="104"/>
                                <a:pt x="3226" y="82"/>
                                <a:pt x="3263" y="82"/>
                              </a:cubicBezTo>
                              <a:cubicBezTo>
                                <a:pt x="3300" y="82"/>
                                <a:pt x="3311" y="104"/>
                                <a:pt x="3311" y="148"/>
                              </a:cubicBezTo>
                              <a:cubicBezTo>
                                <a:pt x="3311" y="192"/>
                                <a:pt x="3300" y="213"/>
                                <a:pt x="3263" y="213"/>
                              </a:cubicBezTo>
                              <a:cubicBezTo>
                                <a:pt x="3226" y="213"/>
                                <a:pt x="3214" y="192"/>
                                <a:pt x="3214" y="148"/>
                              </a:cubicBezTo>
                              <a:close/>
                              <a:moveTo>
                                <a:pt x="3341" y="148"/>
                              </a:moveTo>
                              <a:cubicBezTo>
                                <a:pt x="3341" y="92"/>
                                <a:pt x="3323" y="57"/>
                                <a:pt x="3263" y="58"/>
                              </a:cubicBezTo>
                              <a:cubicBezTo>
                                <a:pt x="3203" y="58"/>
                                <a:pt x="3185" y="92"/>
                                <a:pt x="3185" y="148"/>
                              </a:cubicBezTo>
                              <a:cubicBezTo>
                                <a:pt x="3185" y="204"/>
                                <a:pt x="3203" y="238"/>
                                <a:pt x="3263" y="238"/>
                              </a:cubicBezTo>
                              <a:cubicBezTo>
                                <a:pt x="3323" y="238"/>
                                <a:pt x="3341" y="204"/>
                                <a:pt x="3341" y="148"/>
                              </a:cubicBezTo>
                              <a:close/>
                              <a:moveTo>
                                <a:pt x="3026" y="148"/>
                              </a:moveTo>
                              <a:cubicBezTo>
                                <a:pt x="3026" y="104"/>
                                <a:pt x="3038" y="82"/>
                                <a:pt x="3075" y="82"/>
                              </a:cubicBezTo>
                              <a:cubicBezTo>
                                <a:pt x="3112" y="82"/>
                                <a:pt x="3123" y="104"/>
                                <a:pt x="3123" y="148"/>
                              </a:cubicBezTo>
                              <a:cubicBezTo>
                                <a:pt x="3123" y="192"/>
                                <a:pt x="3112" y="213"/>
                                <a:pt x="3075" y="213"/>
                              </a:cubicBezTo>
                              <a:cubicBezTo>
                                <a:pt x="3038" y="213"/>
                                <a:pt x="3026" y="192"/>
                                <a:pt x="3026" y="148"/>
                              </a:cubicBezTo>
                              <a:close/>
                              <a:moveTo>
                                <a:pt x="3153" y="148"/>
                              </a:moveTo>
                              <a:cubicBezTo>
                                <a:pt x="3153" y="92"/>
                                <a:pt x="3135" y="57"/>
                                <a:pt x="3075" y="58"/>
                              </a:cubicBezTo>
                              <a:cubicBezTo>
                                <a:pt x="3015" y="58"/>
                                <a:pt x="2997" y="92"/>
                                <a:pt x="2997" y="148"/>
                              </a:cubicBezTo>
                              <a:cubicBezTo>
                                <a:pt x="2997" y="204"/>
                                <a:pt x="3015" y="238"/>
                                <a:pt x="3075" y="238"/>
                              </a:cubicBezTo>
                              <a:cubicBezTo>
                                <a:pt x="3135" y="238"/>
                                <a:pt x="3153" y="204"/>
                                <a:pt x="3153" y="148"/>
                              </a:cubicBezTo>
                              <a:close/>
                              <a:moveTo>
                                <a:pt x="2814" y="233"/>
                              </a:moveTo>
                              <a:cubicBezTo>
                                <a:pt x="2976" y="233"/>
                                <a:pt x="2976" y="233"/>
                                <a:pt x="2976" y="233"/>
                              </a:cubicBezTo>
                              <a:cubicBezTo>
                                <a:pt x="2976" y="207"/>
                                <a:pt x="2976" y="207"/>
                                <a:pt x="2976" y="207"/>
                              </a:cubicBezTo>
                              <a:cubicBezTo>
                                <a:pt x="2849" y="207"/>
                                <a:pt x="2849" y="207"/>
                                <a:pt x="2849" y="207"/>
                              </a:cubicBezTo>
                              <a:cubicBezTo>
                                <a:pt x="2975" y="32"/>
                                <a:pt x="2975" y="32"/>
                                <a:pt x="2975" y="32"/>
                              </a:cubicBezTo>
                              <a:cubicBezTo>
                                <a:pt x="2975" y="7"/>
                                <a:pt x="2975" y="7"/>
                                <a:pt x="2975" y="7"/>
                              </a:cubicBezTo>
                              <a:cubicBezTo>
                                <a:pt x="2819" y="7"/>
                                <a:pt x="2819" y="7"/>
                                <a:pt x="2819" y="7"/>
                              </a:cubicBezTo>
                              <a:cubicBezTo>
                                <a:pt x="2819" y="32"/>
                                <a:pt x="2819" y="32"/>
                                <a:pt x="2819" y="32"/>
                              </a:cubicBezTo>
                              <a:cubicBezTo>
                                <a:pt x="2939" y="32"/>
                                <a:pt x="2939" y="32"/>
                                <a:pt x="2939" y="32"/>
                              </a:cubicBezTo>
                              <a:cubicBezTo>
                                <a:pt x="2814" y="207"/>
                                <a:pt x="2814" y="207"/>
                                <a:pt x="2814" y="207"/>
                              </a:cubicBezTo>
                              <a:lnTo>
                                <a:pt x="2814" y="233"/>
                              </a:lnTo>
                              <a:close/>
                              <a:moveTo>
                                <a:pt x="2650" y="84"/>
                              </a:moveTo>
                              <a:cubicBezTo>
                                <a:pt x="2682" y="84"/>
                                <a:pt x="2696" y="107"/>
                                <a:pt x="2696" y="148"/>
                              </a:cubicBezTo>
                              <a:cubicBezTo>
                                <a:pt x="2696" y="189"/>
                                <a:pt x="2682" y="210"/>
                                <a:pt x="2651" y="210"/>
                              </a:cubicBezTo>
                              <a:cubicBezTo>
                                <a:pt x="2623" y="210"/>
                                <a:pt x="2609" y="198"/>
                                <a:pt x="2602" y="186"/>
                              </a:cubicBezTo>
                              <a:cubicBezTo>
                                <a:pt x="2602" y="109"/>
                                <a:pt x="2602" y="109"/>
                                <a:pt x="2602" y="109"/>
                              </a:cubicBezTo>
                              <a:cubicBezTo>
                                <a:pt x="2609" y="100"/>
                                <a:pt x="2624" y="84"/>
                                <a:pt x="2650" y="84"/>
                              </a:cubicBezTo>
                              <a:close/>
                              <a:moveTo>
                                <a:pt x="2573" y="310"/>
                              </a:moveTo>
                              <a:cubicBezTo>
                                <a:pt x="2602" y="310"/>
                                <a:pt x="2602" y="310"/>
                                <a:pt x="2602" y="310"/>
                              </a:cubicBezTo>
                              <a:cubicBezTo>
                                <a:pt x="2602" y="215"/>
                                <a:pt x="2602" y="215"/>
                                <a:pt x="2602" y="215"/>
                              </a:cubicBezTo>
                              <a:cubicBezTo>
                                <a:pt x="2610" y="226"/>
                                <a:pt x="2626" y="237"/>
                                <a:pt x="2657" y="237"/>
                              </a:cubicBezTo>
                              <a:cubicBezTo>
                                <a:pt x="2705" y="237"/>
                                <a:pt x="2725" y="203"/>
                                <a:pt x="2725" y="148"/>
                              </a:cubicBezTo>
                              <a:cubicBezTo>
                                <a:pt x="2725" y="93"/>
                                <a:pt x="2705" y="58"/>
                                <a:pt x="2658" y="58"/>
                              </a:cubicBezTo>
                              <a:cubicBezTo>
                                <a:pt x="2621" y="58"/>
                                <a:pt x="2603" y="79"/>
                                <a:pt x="2599" y="85"/>
                              </a:cubicBezTo>
                              <a:cubicBezTo>
                                <a:pt x="2595" y="61"/>
                                <a:pt x="2595" y="61"/>
                                <a:pt x="2595" y="61"/>
                              </a:cubicBezTo>
                              <a:cubicBezTo>
                                <a:pt x="2570" y="61"/>
                                <a:pt x="2570" y="61"/>
                                <a:pt x="2570" y="61"/>
                              </a:cubicBezTo>
                              <a:cubicBezTo>
                                <a:pt x="2573" y="106"/>
                                <a:pt x="2573" y="106"/>
                                <a:pt x="2573" y="106"/>
                              </a:cubicBezTo>
                              <a:lnTo>
                                <a:pt x="2573" y="310"/>
                              </a:lnTo>
                              <a:close/>
                              <a:moveTo>
                                <a:pt x="2406" y="148"/>
                              </a:moveTo>
                              <a:cubicBezTo>
                                <a:pt x="2406" y="104"/>
                                <a:pt x="2418" y="82"/>
                                <a:pt x="2455" y="82"/>
                              </a:cubicBezTo>
                              <a:cubicBezTo>
                                <a:pt x="2491" y="82"/>
                                <a:pt x="2503" y="104"/>
                                <a:pt x="2503" y="148"/>
                              </a:cubicBezTo>
                              <a:cubicBezTo>
                                <a:pt x="2503" y="192"/>
                                <a:pt x="2491" y="213"/>
                                <a:pt x="2455" y="213"/>
                              </a:cubicBezTo>
                              <a:cubicBezTo>
                                <a:pt x="2418" y="213"/>
                                <a:pt x="2406" y="192"/>
                                <a:pt x="2406" y="148"/>
                              </a:cubicBezTo>
                              <a:close/>
                              <a:moveTo>
                                <a:pt x="2533" y="148"/>
                              </a:moveTo>
                              <a:cubicBezTo>
                                <a:pt x="2533" y="92"/>
                                <a:pt x="2514" y="57"/>
                                <a:pt x="2455" y="58"/>
                              </a:cubicBezTo>
                              <a:cubicBezTo>
                                <a:pt x="2395" y="58"/>
                                <a:pt x="2377" y="92"/>
                                <a:pt x="2377" y="148"/>
                              </a:cubicBezTo>
                              <a:cubicBezTo>
                                <a:pt x="2377" y="204"/>
                                <a:pt x="2395" y="238"/>
                                <a:pt x="2455" y="238"/>
                              </a:cubicBezTo>
                              <a:cubicBezTo>
                                <a:pt x="2514" y="238"/>
                                <a:pt x="2533" y="204"/>
                                <a:pt x="2533" y="148"/>
                              </a:cubicBezTo>
                              <a:close/>
                              <a:moveTo>
                                <a:pt x="2127" y="234"/>
                              </a:moveTo>
                              <a:cubicBezTo>
                                <a:pt x="2156" y="234"/>
                                <a:pt x="2156" y="234"/>
                                <a:pt x="2156" y="234"/>
                              </a:cubicBezTo>
                              <a:cubicBezTo>
                                <a:pt x="2156" y="115"/>
                                <a:pt x="2156" y="115"/>
                                <a:pt x="2156" y="115"/>
                              </a:cubicBezTo>
                              <a:cubicBezTo>
                                <a:pt x="2163" y="103"/>
                                <a:pt x="2179" y="86"/>
                                <a:pt x="2205" y="86"/>
                              </a:cubicBezTo>
                              <a:cubicBezTo>
                                <a:pt x="2235" y="86"/>
                                <a:pt x="2244" y="102"/>
                                <a:pt x="2244" y="133"/>
                              </a:cubicBezTo>
                              <a:cubicBezTo>
                                <a:pt x="2244" y="234"/>
                                <a:pt x="2244" y="234"/>
                                <a:pt x="2244" y="234"/>
                              </a:cubicBezTo>
                              <a:cubicBezTo>
                                <a:pt x="2273" y="234"/>
                                <a:pt x="2273" y="234"/>
                                <a:pt x="2273" y="234"/>
                              </a:cubicBezTo>
                              <a:cubicBezTo>
                                <a:pt x="2273" y="134"/>
                                <a:pt x="2273" y="134"/>
                                <a:pt x="2273" y="134"/>
                              </a:cubicBezTo>
                              <a:cubicBezTo>
                                <a:pt x="2273" y="79"/>
                                <a:pt x="2255" y="59"/>
                                <a:pt x="2216" y="59"/>
                              </a:cubicBezTo>
                              <a:cubicBezTo>
                                <a:pt x="2178" y="59"/>
                                <a:pt x="2160" y="78"/>
                                <a:pt x="2153" y="89"/>
                              </a:cubicBezTo>
                              <a:cubicBezTo>
                                <a:pt x="2149" y="61"/>
                                <a:pt x="2149" y="61"/>
                                <a:pt x="2149" y="61"/>
                              </a:cubicBezTo>
                              <a:cubicBezTo>
                                <a:pt x="2124" y="61"/>
                                <a:pt x="2124" y="61"/>
                                <a:pt x="2124" y="61"/>
                              </a:cubicBezTo>
                              <a:cubicBezTo>
                                <a:pt x="2127" y="107"/>
                                <a:pt x="2127" y="107"/>
                                <a:pt x="2127" y="107"/>
                              </a:cubicBezTo>
                              <a:lnTo>
                                <a:pt x="2127" y="234"/>
                              </a:lnTo>
                              <a:close/>
                              <a:moveTo>
                                <a:pt x="2011" y="81"/>
                              </a:moveTo>
                              <a:cubicBezTo>
                                <a:pt x="2039" y="81"/>
                                <a:pt x="2053" y="95"/>
                                <a:pt x="2057" y="131"/>
                              </a:cubicBezTo>
                              <a:cubicBezTo>
                                <a:pt x="1964" y="131"/>
                                <a:pt x="1964" y="131"/>
                                <a:pt x="1964" y="131"/>
                              </a:cubicBezTo>
                              <a:cubicBezTo>
                                <a:pt x="1967" y="98"/>
                                <a:pt x="1981" y="81"/>
                                <a:pt x="2011" y="81"/>
                              </a:cubicBezTo>
                              <a:close/>
                              <a:moveTo>
                                <a:pt x="2087" y="181"/>
                              </a:moveTo>
                              <a:cubicBezTo>
                                <a:pt x="2058" y="181"/>
                                <a:pt x="2058" y="181"/>
                                <a:pt x="2058" y="181"/>
                              </a:cubicBezTo>
                              <a:cubicBezTo>
                                <a:pt x="2057" y="193"/>
                                <a:pt x="2048" y="213"/>
                                <a:pt x="2011" y="213"/>
                              </a:cubicBezTo>
                              <a:cubicBezTo>
                                <a:pt x="1978" y="213"/>
                                <a:pt x="1965" y="195"/>
                                <a:pt x="1963" y="155"/>
                              </a:cubicBezTo>
                              <a:cubicBezTo>
                                <a:pt x="2088" y="155"/>
                                <a:pt x="2088" y="155"/>
                                <a:pt x="2088" y="155"/>
                              </a:cubicBezTo>
                              <a:cubicBezTo>
                                <a:pt x="2088" y="87"/>
                                <a:pt x="2067" y="58"/>
                                <a:pt x="2011" y="58"/>
                              </a:cubicBezTo>
                              <a:cubicBezTo>
                                <a:pt x="1953" y="58"/>
                                <a:pt x="1934" y="92"/>
                                <a:pt x="1934" y="148"/>
                              </a:cubicBezTo>
                              <a:cubicBezTo>
                                <a:pt x="1934" y="204"/>
                                <a:pt x="1953" y="238"/>
                                <a:pt x="2011" y="238"/>
                              </a:cubicBezTo>
                              <a:cubicBezTo>
                                <a:pt x="2074" y="238"/>
                                <a:pt x="2086" y="202"/>
                                <a:pt x="2087" y="181"/>
                              </a:cubicBezTo>
                              <a:close/>
                              <a:moveTo>
                                <a:pt x="1818" y="210"/>
                              </a:moveTo>
                              <a:cubicBezTo>
                                <a:pt x="1786" y="210"/>
                                <a:pt x="1772" y="189"/>
                                <a:pt x="1772" y="148"/>
                              </a:cubicBezTo>
                              <a:cubicBezTo>
                                <a:pt x="1772" y="107"/>
                                <a:pt x="1786" y="84"/>
                                <a:pt x="1818" y="84"/>
                              </a:cubicBezTo>
                              <a:cubicBezTo>
                                <a:pt x="1844" y="84"/>
                                <a:pt x="1859" y="100"/>
                                <a:pt x="1866" y="109"/>
                              </a:cubicBezTo>
                              <a:cubicBezTo>
                                <a:pt x="1866" y="186"/>
                                <a:pt x="1866" y="186"/>
                                <a:pt x="1866" y="186"/>
                              </a:cubicBezTo>
                              <a:cubicBezTo>
                                <a:pt x="1858" y="197"/>
                                <a:pt x="1844" y="210"/>
                                <a:pt x="1818" y="210"/>
                              </a:cubicBezTo>
                              <a:close/>
                              <a:moveTo>
                                <a:pt x="1895" y="234"/>
                              </a:moveTo>
                              <a:cubicBezTo>
                                <a:pt x="1895" y="106"/>
                                <a:pt x="1895" y="106"/>
                                <a:pt x="1895" y="106"/>
                              </a:cubicBezTo>
                              <a:cubicBezTo>
                                <a:pt x="1898" y="61"/>
                                <a:pt x="1898" y="61"/>
                                <a:pt x="1898" y="61"/>
                              </a:cubicBezTo>
                              <a:cubicBezTo>
                                <a:pt x="1873" y="61"/>
                                <a:pt x="1873" y="61"/>
                                <a:pt x="1873" y="61"/>
                              </a:cubicBezTo>
                              <a:cubicBezTo>
                                <a:pt x="1869" y="85"/>
                                <a:pt x="1869" y="85"/>
                                <a:pt x="1869" y="85"/>
                              </a:cubicBezTo>
                              <a:cubicBezTo>
                                <a:pt x="1864" y="78"/>
                                <a:pt x="1846" y="58"/>
                                <a:pt x="1810" y="58"/>
                              </a:cubicBezTo>
                              <a:cubicBezTo>
                                <a:pt x="1763" y="58"/>
                                <a:pt x="1744" y="93"/>
                                <a:pt x="1744" y="148"/>
                              </a:cubicBezTo>
                              <a:cubicBezTo>
                                <a:pt x="1744" y="203"/>
                                <a:pt x="1763" y="237"/>
                                <a:pt x="1811" y="237"/>
                              </a:cubicBezTo>
                              <a:cubicBezTo>
                                <a:pt x="1842" y="237"/>
                                <a:pt x="1858" y="226"/>
                                <a:pt x="1866" y="216"/>
                              </a:cubicBezTo>
                              <a:cubicBezTo>
                                <a:pt x="1866" y="233"/>
                                <a:pt x="1866" y="233"/>
                                <a:pt x="1866" y="233"/>
                              </a:cubicBezTo>
                              <a:cubicBezTo>
                                <a:pt x="1866" y="262"/>
                                <a:pt x="1864" y="287"/>
                                <a:pt x="1820" y="287"/>
                              </a:cubicBezTo>
                              <a:cubicBezTo>
                                <a:pt x="1778" y="287"/>
                                <a:pt x="1780" y="250"/>
                                <a:pt x="1780" y="249"/>
                              </a:cubicBezTo>
                              <a:cubicBezTo>
                                <a:pt x="1750" y="249"/>
                                <a:pt x="1750" y="249"/>
                                <a:pt x="1750" y="249"/>
                              </a:cubicBezTo>
                              <a:cubicBezTo>
                                <a:pt x="1750" y="249"/>
                                <a:pt x="1745" y="310"/>
                                <a:pt x="1819" y="310"/>
                              </a:cubicBezTo>
                              <a:cubicBezTo>
                                <a:pt x="1894" y="310"/>
                                <a:pt x="1895" y="269"/>
                                <a:pt x="1895" y="234"/>
                              </a:cubicBezTo>
                              <a:close/>
                              <a:moveTo>
                                <a:pt x="1640" y="234"/>
                              </a:moveTo>
                              <a:cubicBezTo>
                                <a:pt x="1669" y="234"/>
                                <a:pt x="1669" y="234"/>
                                <a:pt x="1669" y="234"/>
                              </a:cubicBezTo>
                              <a:cubicBezTo>
                                <a:pt x="1669" y="130"/>
                                <a:pt x="1669" y="130"/>
                                <a:pt x="1669" y="130"/>
                              </a:cubicBezTo>
                              <a:cubicBezTo>
                                <a:pt x="1671" y="120"/>
                                <a:pt x="1683" y="85"/>
                                <a:pt x="1728" y="85"/>
                              </a:cubicBezTo>
                              <a:cubicBezTo>
                                <a:pt x="1728" y="58"/>
                                <a:pt x="1728" y="58"/>
                                <a:pt x="1728" y="58"/>
                              </a:cubicBezTo>
                              <a:cubicBezTo>
                                <a:pt x="1687" y="58"/>
                                <a:pt x="1671" y="81"/>
                                <a:pt x="1666" y="93"/>
                              </a:cubicBezTo>
                              <a:cubicBezTo>
                                <a:pt x="1662" y="61"/>
                                <a:pt x="1662" y="61"/>
                                <a:pt x="1662" y="61"/>
                              </a:cubicBezTo>
                              <a:cubicBezTo>
                                <a:pt x="1637" y="61"/>
                                <a:pt x="1637" y="61"/>
                                <a:pt x="1637" y="61"/>
                              </a:cubicBezTo>
                              <a:cubicBezTo>
                                <a:pt x="1640" y="111"/>
                                <a:pt x="1640" y="111"/>
                                <a:pt x="1640" y="111"/>
                              </a:cubicBezTo>
                              <a:lnTo>
                                <a:pt x="1640" y="234"/>
                              </a:lnTo>
                              <a:close/>
                              <a:moveTo>
                                <a:pt x="1524" y="81"/>
                              </a:moveTo>
                              <a:cubicBezTo>
                                <a:pt x="1552" y="81"/>
                                <a:pt x="1566" y="95"/>
                                <a:pt x="1570" y="131"/>
                              </a:cubicBezTo>
                              <a:cubicBezTo>
                                <a:pt x="1477" y="131"/>
                                <a:pt x="1477" y="131"/>
                                <a:pt x="1477" y="131"/>
                              </a:cubicBezTo>
                              <a:cubicBezTo>
                                <a:pt x="1480" y="98"/>
                                <a:pt x="1493" y="81"/>
                                <a:pt x="1524" y="81"/>
                              </a:cubicBezTo>
                              <a:close/>
                              <a:moveTo>
                                <a:pt x="1599" y="181"/>
                              </a:moveTo>
                              <a:cubicBezTo>
                                <a:pt x="1570" y="181"/>
                                <a:pt x="1570" y="181"/>
                                <a:pt x="1570" y="181"/>
                              </a:cubicBezTo>
                              <a:cubicBezTo>
                                <a:pt x="1570" y="193"/>
                                <a:pt x="1561" y="213"/>
                                <a:pt x="1524" y="213"/>
                              </a:cubicBezTo>
                              <a:cubicBezTo>
                                <a:pt x="1491" y="213"/>
                                <a:pt x="1477" y="195"/>
                                <a:pt x="1476" y="155"/>
                              </a:cubicBezTo>
                              <a:cubicBezTo>
                                <a:pt x="1601" y="155"/>
                                <a:pt x="1601" y="155"/>
                                <a:pt x="1601" y="155"/>
                              </a:cubicBezTo>
                              <a:cubicBezTo>
                                <a:pt x="1601" y="87"/>
                                <a:pt x="1580" y="58"/>
                                <a:pt x="1524" y="58"/>
                              </a:cubicBezTo>
                              <a:cubicBezTo>
                                <a:pt x="1466" y="58"/>
                                <a:pt x="1447" y="92"/>
                                <a:pt x="1447" y="148"/>
                              </a:cubicBezTo>
                              <a:cubicBezTo>
                                <a:pt x="1447" y="204"/>
                                <a:pt x="1466" y="238"/>
                                <a:pt x="1524" y="238"/>
                              </a:cubicBezTo>
                              <a:cubicBezTo>
                                <a:pt x="1586" y="238"/>
                                <a:pt x="1599" y="202"/>
                                <a:pt x="1599" y="181"/>
                              </a:cubicBezTo>
                              <a:close/>
                              <a:moveTo>
                                <a:pt x="1273" y="128"/>
                              </a:moveTo>
                              <a:cubicBezTo>
                                <a:pt x="1331" y="128"/>
                                <a:pt x="1331" y="128"/>
                                <a:pt x="1331" y="128"/>
                              </a:cubicBezTo>
                              <a:cubicBezTo>
                                <a:pt x="1369" y="128"/>
                                <a:pt x="1386" y="142"/>
                                <a:pt x="1386" y="169"/>
                              </a:cubicBezTo>
                              <a:cubicBezTo>
                                <a:pt x="1386" y="200"/>
                                <a:pt x="1372" y="210"/>
                                <a:pt x="1323" y="210"/>
                              </a:cubicBezTo>
                              <a:cubicBezTo>
                                <a:pt x="1273" y="210"/>
                                <a:pt x="1273" y="210"/>
                                <a:pt x="1273" y="210"/>
                              </a:cubicBezTo>
                              <a:lnTo>
                                <a:pt x="1273" y="128"/>
                              </a:lnTo>
                              <a:close/>
                              <a:moveTo>
                                <a:pt x="1273" y="29"/>
                              </a:moveTo>
                              <a:cubicBezTo>
                                <a:pt x="1323" y="29"/>
                                <a:pt x="1323" y="29"/>
                                <a:pt x="1323" y="29"/>
                              </a:cubicBezTo>
                              <a:cubicBezTo>
                                <a:pt x="1365" y="29"/>
                                <a:pt x="1379" y="41"/>
                                <a:pt x="1379" y="66"/>
                              </a:cubicBezTo>
                              <a:cubicBezTo>
                                <a:pt x="1379" y="90"/>
                                <a:pt x="1367" y="102"/>
                                <a:pt x="1331" y="102"/>
                              </a:cubicBezTo>
                              <a:cubicBezTo>
                                <a:pt x="1273" y="102"/>
                                <a:pt x="1273" y="102"/>
                                <a:pt x="1273" y="102"/>
                              </a:cubicBezTo>
                              <a:lnTo>
                                <a:pt x="1273" y="29"/>
                              </a:lnTo>
                              <a:close/>
                              <a:moveTo>
                                <a:pt x="1244" y="5"/>
                              </a:moveTo>
                              <a:cubicBezTo>
                                <a:pt x="1244" y="234"/>
                                <a:pt x="1244" y="234"/>
                                <a:pt x="1244" y="234"/>
                              </a:cubicBezTo>
                              <a:cubicBezTo>
                                <a:pt x="1320" y="234"/>
                                <a:pt x="1320" y="234"/>
                                <a:pt x="1320" y="234"/>
                              </a:cubicBezTo>
                              <a:cubicBezTo>
                                <a:pt x="1401" y="234"/>
                                <a:pt x="1414" y="214"/>
                                <a:pt x="1414" y="171"/>
                              </a:cubicBezTo>
                              <a:cubicBezTo>
                                <a:pt x="1414" y="146"/>
                                <a:pt x="1405" y="124"/>
                                <a:pt x="1377" y="115"/>
                              </a:cubicBezTo>
                              <a:cubicBezTo>
                                <a:pt x="1401" y="105"/>
                                <a:pt x="1408" y="86"/>
                                <a:pt x="1408" y="63"/>
                              </a:cubicBezTo>
                              <a:cubicBezTo>
                                <a:pt x="1408" y="27"/>
                                <a:pt x="1391" y="5"/>
                                <a:pt x="1321" y="5"/>
                              </a:cubicBezTo>
                              <a:lnTo>
                                <a:pt x="1244" y="5"/>
                              </a:lnTo>
                              <a:close/>
                              <a:moveTo>
                                <a:pt x="955" y="234"/>
                              </a:moveTo>
                              <a:cubicBezTo>
                                <a:pt x="985" y="234"/>
                                <a:pt x="985" y="234"/>
                                <a:pt x="985" y="234"/>
                              </a:cubicBezTo>
                              <a:cubicBezTo>
                                <a:pt x="985" y="130"/>
                                <a:pt x="985" y="130"/>
                                <a:pt x="985" y="130"/>
                              </a:cubicBezTo>
                              <a:cubicBezTo>
                                <a:pt x="1097" y="130"/>
                                <a:pt x="1097" y="130"/>
                                <a:pt x="1097" y="130"/>
                              </a:cubicBezTo>
                              <a:cubicBezTo>
                                <a:pt x="1097" y="234"/>
                                <a:pt x="1097" y="234"/>
                                <a:pt x="1097" y="234"/>
                              </a:cubicBezTo>
                              <a:cubicBezTo>
                                <a:pt x="1126" y="234"/>
                                <a:pt x="1126" y="234"/>
                                <a:pt x="1126" y="234"/>
                              </a:cubicBezTo>
                              <a:cubicBezTo>
                                <a:pt x="1126" y="6"/>
                                <a:pt x="1126" y="6"/>
                                <a:pt x="1126" y="6"/>
                              </a:cubicBezTo>
                              <a:cubicBezTo>
                                <a:pt x="1097" y="6"/>
                                <a:pt x="1097" y="6"/>
                                <a:pt x="1097" y="6"/>
                              </a:cubicBezTo>
                              <a:cubicBezTo>
                                <a:pt x="1097" y="102"/>
                                <a:pt x="1097" y="102"/>
                                <a:pt x="1097" y="102"/>
                              </a:cubicBezTo>
                              <a:cubicBezTo>
                                <a:pt x="985" y="102"/>
                                <a:pt x="985" y="102"/>
                                <a:pt x="985" y="102"/>
                              </a:cubicBezTo>
                              <a:cubicBezTo>
                                <a:pt x="985" y="6"/>
                                <a:pt x="985" y="6"/>
                                <a:pt x="985" y="6"/>
                              </a:cubicBezTo>
                              <a:cubicBezTo>
                                <a:pt x="955" y="6"/>
                                <a:pt x="955" y="6"/>
                                <a:pt x="955" y="6"/>
                              </a:cubicBezTo>
                              <a:lnTo>
                                <a:pt x="955" y="234"/>
                              </a:lnTo>
                              <a:close/>
                              <a:moveTo>
                                <a:pt x="915" y="156"/>
                              </a:moveTo>
                              <a:cubicBezTo>
                                <a:pt x="886" y="156"/>
                                <a:pt x="886" y="156"/>
                                <a:pt x="886" y="156"/>
                              </a:cubicBezTo>
                              <a:cubicBezTo>
                                <a:pt x="884" y="195"/>
                                <a:pt x="865" y="212"/>
                                <a:pt x="829" y="212"/>
                              </a:cubicBezTo>
                              <a:cubicBezTo>
                                <a:pt x="783" y="212"/>
                                <a:pt x="765" y="184"/>
                                <a:pt x="765" y="120"/>
                              </a:cubicBezTo>
                              <a:cubicBezTo>
                                <a:pt x="765" y="56"/>
                                <a:pt x="783" y="27"/>
                                <a:pt x="829" y="27"/>
                              </a:cubicBezTo>
                              <a:cubicBezTo>
                                <a:pt x="866" y="27"/>
                                <a:pt x="885" y="45"/>
                                <a:pt x="887" y="85"/>
                              </a:cubicBezTo>
                              <a:cubicBezTo>
                                <a:pt x="916" y="85"/>
                                <a:pt x="916" y="85"/>
                                <a:pt x="916" y="85"/>
                              </a:cubicBezTo>
                              <a:cubicBezTo>
                                <a:pt x="915" y="28"/>
                                <a:pt x="887" y="0"/>
                                <a:pt x="829" y="0"/>
                              </a:cubicBezTo>
                              <a:cubicBezTo>
                                <a:pt x="761" y="0"/>
                                <a:pt x="735" y="41"/>
                                <a:pt x="735" y="120"/>
                              </a:cubicBezTo>
                              <a:cubicBezTo>
                                <a:pt x="735" y="199"/>
                                <a:pt x="761" y="239"/>
                                <a:pt x="829" y="239"/>
                              </a:cubicBezTo>
                              <a:cubicBezTo>
                                <a:pt x="886" y="239"/>
                                <a:pt x="914" y="213"/>
                                <a:pt x="915" y="156"/>
                              </a:cubicBezTo>
                              <a:close/>
                              <a:moveTo>
                                <a:pt x="591" y="234"/>
                              </a:moveTo>
                              <a:cubicBezTo>
                                <a:pt x="619" y="234"/>
                                <a:pt x="619" y="234"/>
                                <a:pt x="619" y="234"/>
                              </a:cubicBezTo>
                              <a:cubicBezTo>
                                <a:pt x="619" y="7"/>
                                <a:pt x="619" y="7"/>
                                <a:pt x="619" y="7"/>
                              </a:cubicBezTo>
                              <a:cubicBezTo>
                                <a:pt x="601" y="7"/>
                                <a:pt x="601" y="7"/>
                                <a:pt x="601" y="7"/>
                              </a:cubicBezTo>
                              <a:cubicBezTo>
                                <a:pt x="549" y="30"/>
                                <a:pt x="549" y="30"/>
                                <a:pt x="549" y="30"/>
                              </a:cubicBezTo>
                              <a:cubicBezTo>
                                <a:pt x="549" y="60"/>
                                <a:pt x="549" y="60"/>
                                <a:pt x="549" y="60"/>
                              </a:cubicBezTo>
                              <a:cubicBezTo>
                                <a:pt x="591" y="42"/>
                                <a:pt x="591" y="42"/>
                                <a:pt x="591" y="42"/>
                              </a:cubicBezTo>
                              <a:lnTo>
                                <a:pt x="591" y="234"/>
                              </a:lnTo>
                              <a:close/>
                              <a:moveTo>
                                <a:pt x="383" y="232"/>
                              </a:moveTo>
                              <a:cubicBezTo>
                                <a:pt x="535" y="232"/>
                                <a:pt x="535" y="232"/>
                                <a:pt x="535" y="232"/>
                              </a:cubicBezTo>
                              <a:cubicBezTo>
                                <a:pt x="535" y="205"/>
                                <a:pt x="535" y="205"/>
                                <a:pt x="535" y="205"/>
                              </a:cubicBezTo>
                              <a:cubicBezTo>
                                <a:pt x="427" y="207"/>
                                <a:pt x="427" y="207"/>
                                <a:pt x="427" y="207"/>
                              </a:cubicBezTo>
                              <a:cubicBezTo>
                                <a:pt x="442" y="194"/>
                                <a:pt x="459" y="180"/>
                                <a:pt x="471" y="170"/>
                              </a:cubicBezTo>
                              <a:cubicBezTo>
                                <a:pt x="505" y="139"/>
                                <a:pt x="533" y="115"/>
                                <a:pt x="533" y="69"/>
                              </a:cubicBezTo>
                              <a:cubicBezTo>
                                <a:pt x="533" y="35"/>
                                <a:pt x="513" y="5"/>
                                <a:pt x="458" y="5"/>
                              </a:cubicBezTo>
                              <a:cubicBezTo>
                                <a:pt x="408" y="5"/>
                                <a:pt x="383" y="36"/>
                                <a:pt x="383" y="76"/>
                              </a:cubicBezTo>
                              <a:cubicBezTo>
                                <a:pt x="412" y="76"/>
                                <a:pt x="412" y="76"/>
                                <a:pt x="412" y="76"/>
                              </a:cubicBezTo>
                              <a:cubicBezTo>
                                <a:pt x="412" y="51"/>
                                <a:pt x="430" y="32"/>
                                <a:pt x="459" y="32"/>
                              </a:cubicBezTo>
                              <a:cubicBezTo>
                                <a:pt x="489" y="32"/>
                                <a:pt x="503" y="49"/>
                                <a:pt x="503" y="71"/>
                              </a:cubicBezTo>
                              <a:cubicBezTo>
                                <a:pt x="503" y="105"/>
                                <a:pt x="479" y="126"/>
                                <a:pt x="444" y="155"/>
                              </a:cubicBezTo>
                              <a:cubicBezTo>
                                <a:pt x="412" y="184"/>
                                <a:pt x="383" y="205"/>
                                <a:pt x="383" y="205"/>
                              </a:cubicBezTo>
                              <a:lnTo>
                                <a:pt x="383" y="232"/>
                              </a:lnTo>
                              <a:close/>
                              <a:moveTo>
                                <a:pt x="281" y="108"/>
                              </a:moveTo>
                              <a:cubicBezTo>
                                <a:pt x="314" y="108"/>
                                <a:pt x="331" y="126"/>
                                <a:pt x="331" y="160"/>
                              </a:cubicBezTo>
                              <a:cubicBezTo>
                                <a:pt x="331" y="194"/>
                                <a:pt x="315" y="212"/>
                                <a:pt x="278" y="212"/>
                              </a:cubicBezTo>
                              <a:cubicBezTo>
                                <a:pt x="243" y="212"/>
                                <a:pt x="226" y="192"/>
                                <a:pt x="224" y="142"/>
                              </a:cubicBezTo>
                              <a:cubicBezTo>
                                <a:pt x="230" y="129"/>
                                <a:pt x="246" y="108"/>
                                <a:pt x="281" y="108"/>
                              </a:cubicBezTo>
                              <a:close/>
                              <a:moveTo>
                                <a:pt x="361" y="161"/>
                              </a:moveTo>
                              <a:cubicBezTo>
                                <a:pt x="361" y="117"/>
                                <a:pt x="340" y="83"/>
                                <a:pt x="287" y="83"/>
                              </a:cubicBezTo>
                              <a:cubicBezTo>
                                <a:pt x="254" y="83"/>
                                <a:pt x="236" y="95"/>
                                <a:pt x="225" y="107"/>
                              </a:cubicBezTo>
                              <a:cubicBezTo>
                                <a:pt x="229" y="46"/>
                                <a:pt x="246" y="29"/>
                                <a:pt x="279" y="29"/>
                              </a:cubicBezTo>
                              <a:cubicBezTo>
                                <a:pt x="313" y="29"/>
                                <a:pt x="324" y="50"/>
                                <a:pt x="324" y="68"/>
                              </a:cubicBezTo>
                              <a:cubicBezTo>
                                <a:pt x="354" y="68"/>
                                <a:pt x="354" y="68"/>
                                <a:pt x="354" y="68"/>
                              </a:cubicBezTo>
                              <a:cubicBezTo>
                                <a:pt x="354" y="41"/>
                                <a:pt x="336" y="4"/>
                                <a:pt x="278" y="4"/>
                              </a:cubicBezTo>
                              <a:cubicBezTo>
                                <a:pt x="218" y="4"/>
                                <a:pt x="194" y="38"/>
                                <a:pt x="194" y="134"/>
                              </a:cubicBezTo>
                              <a:cubicBezTo>
                                <a:pt x="194" y="204"/>
                                <a:pt x="217" y="238"/>
                                <a:pt x="278" y="237"/>
                              </a:cubicBezTo>
                              <a:cubicBezTo>
                                <a:pt x="340" y="237"/>
                                <a:pt x="361" y="205"/>
                                <a:pt x="361" y="161"/>
                              </a:cubicBezTo>
                              <a:close/>
                              <a:moveTo>
                                <a:pt x="116" y="161"/>
                              </a:moveTo>
                              <a:cubicBezTo>
                                <a:pt x="31" y="161"/>
                                <a:pt x="31" y="161"/>
                                <a:pt x="31" y="161"/>
                              </a:cubicBezTo>
                              <a:cubicBezTo>
                                <a:pt x="116" y="26"/>
                                <a:pt x="116" y="26"/>
                                <a:pt x="116" y="26"/>
                              </a:cubicBezTo>
                              <a:lnTo>
                                <a:pt x="116" y="161"/>
                              </a:lnTo>
                              <a:close/>
                              <a:moveTo>
                                <a:pt x="116" y="234"/>
                              </a:moveTo>
                              <a:cubicBezTo>
                                <a:pt x="145" y="234"/>
                                <a:pt x="145" y="234"/>
                                <a:pt x="145" y="234"/>
                              </a:cubicBezTo>
                              <a:cubicBezTo>
                                <a:pt x="145" y="186"/>
                                <a:pt x="145" y="186"/>
                                <a:pt x="145" y="186"/>
                              </a:cubicBezTo>
                              <a:cubicBezTo>
                                <a:pt x="171" y="186"/>
                                <a:pt x="171" y="186"/>
                                <a:pt x="171" y="186"/>
                              </a:cubicBezTo>
                              <a:cubicBezTo>
                                <a:pt x="171" y="161"/>
                                <a:pt x="171" y="161"/>
                                <a:pt x="171" y="161"/>
                              </a:cubicBezTo>
                              <a:cubicBezTo>
                                <a:pt x="145" y="161"/>
                                <a:pt x="145" y="161"/>
                                <a:pt x="145" y="161"/>
                              </a:cubicBezTo>
                              <a:cubicBezTo>
                                <a:pt x="145" y="8"/>
                                <a:pt x="145" y="8"/>
                                <a:pt x="145" y="8"/>
                              </a:cubicBezTo>
                              <a:cubicBezTo>
                                <a:pt x="100" y="8"/>
                                <a:pt x="100" y="8"/>
                                <a:pt x="100" y="8"/>
                              </a:cubicBezTo>
                              <a:cubicBezTo>
                                <a:pt x="0" y="161"/>
                                <a:pt x="0" y="161"/>
                                <a:pt x="0" y="161"/>
                              </a:cubicBezTo>
                              <a:cubicBezTo>
                                <a:pt x="0" y="186"/>
                                <a:pt x="0" y="186"/>
                                <a:pt x="0" y="186"/>
                              </a:cubicBezTo>
                              <a:cubicBezTo>
                                <a:pt x="116" y="186"/>
                                <a:pt x="116" y="186"/>
                                <a:pt x="116" y="186"/>
                              </a:cubicBezTo>
                              <a:lnTo>
                                <a:pt x="116" y="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9" name="Freeform 174"/>
                      <wps:cNvSpPr>
                        <a:spLocks noEditPoints="1"/>
                      </wps:cNvSpPr>
                      <wps:spPr bwMode="auto">
                        <a:xfrm>
                          <a:off x="6026785" y="976630"/>
                          <a:ext cx="596265" cy="74295"/>
                        </a:xfrm>
                        <a:custGeom>
                          <a:avLst/>
                          <a:gdLst>
                            <a:gd name="T0" fmla="*/ 1793 w 1878"/>
                            <a:gd name="T1" fmla="*/ 27 h 234"/>
                            <a:gd name="T2" fmla="*/ 1793 w 1878"/>
                            <a:gd name="T3" fmla="*/ 206 h 234"/>
                            <a:gd name="T4" fmla="*/ 1878 w 1878"/>
                            <a:gd name="T5" fmla="*/ 117 h 234"/>
                            <a:gd name="T6" fmla="*/ 1707 w 1878"/>
                            <a:gd name="T7" fmla="*/ 117 h 234"/>
                            <a:gd name="T8" fmla="*/ 1878 w 1878"/>
                            <a:gd name="T9" fmla="*/ 117 h 234"/>
                            <a:gd name="T10" fmla="*/ 1667 w 1878"/>
                            <a:gd name="T11" fmla="*/ 32 h 234"/>
                            <a:gd name="T12" fmla="*/ 1542 w 1878"/>
                            <a:gd name="T13" fmla="*/ 7 h 234"/>
                            <a:gd name="T14" fmla="*/ 1551 w 1878"/>
                            <a:gd name="T15" fmla="*/ 126 h 234"/>
                            <a:gd name="T16" fmla="*/ 1650 w 1878"/>
                            <a:gd name="T17" fmla="*/ 158 h 234"/>
                            <a:gd name="T18" fmla="*/ 1546 w 1878"/>
                            <a:gd name="T19" fmla="*/ 170 h 234"/>
                            <a:gd name="T20" fmla="*/ 1598 w 1878"/>
                            <a:gd name="T21" fmla="*/ 233 h 234"/>
                            <a:gd name="T22" fmla="*/ 1609 w 1878"/>
                            <a:gd name="T23" fmla="*/ 81 h 234"/>
                            <a:gd name="T24" fmla="*/ 1567 w 1878"/>
                            <a:gd name="T25" fmla="*/ 33 h 234"/>
                            <a:gd name="T26" fmla="*/ 1402 w 1878"/>
                            <a:gd name="T27" fmla="*/ 27 h 234"/>
                            <a:gd name="T28" fmla="*/ 1402 w 1878"/>
                            <a:gd name="T29" fmla="*/ 206 h 234"/>
                            <a:gd name="T30" fmla="*/ 1487 w 1878"/>
                            <a:gd name="T31" fmla="*/ 117 h 234"/>
                            <a:gd name="T32" fmla="*/ 1316 w 1878"/>
                            <a:gd name="T33" fmla="*/ 117 h 234"/>
                            <a:gd name="T34" fmla="*/ 1487 w 1878"/>
                            <a:gd name="T35" fmla="*/ 117 h 234"/>
                            <a:gd name="T36" fmla="*/ 1209 w 1878"/>
                            <a:gd name="T37" fmla="*/ 32 h 234"/>
                            <a:gd name="T38" fmla="*/ 1084 w 1878"/>
                            <a:gd name="T39" fmla="*/ 7 h 234"/>
                            <a:gd name="T40" fmla="*/ 1093 w 1878"/>
                            <a:gd name="T41" fmla="*/ 126 h 234"/>
                            <a:gd name="T42" fmla="*/ 1191 w 1878"/>
                            <a:gd name="T43" fmla="*/ 158 h 234"/>
                            <a:gd name="T44" fmla="*/ 1088 w 1878"/>
                            <a:gd name="T45" fmla="*/ 170 h 234"/>
                            <a:gd name="T46" fmla="*/ 1140 w 1878"/>
                            <a:gd name="T47" fmla="*/ 233 h 234"/>
                            <a:gd name="T48" fmla="*/ 1150 w 1878"/>
                            <a:gd name="T49" fmla="*/ 81 h 234"/>
                            <a:gd name="T50" fmla="*/ 1109 w 1878"/>
                            <a:gd name="T51" fmla="*/ 33 h 234"/>
                            <a:gd name="T52" fmla="*/ 899 w 1878"/>
                            <a:gd name="T53" fmla="*/ 157 h 234"/>
                            <a:gd name="T54" fmla="*/ 984 w 1878"/>
                            <a:gd name="T55" fmla="*/ 157 h 234"/>
                            <a:gd name="T56" fmla="*/ 1013 w 1878"/>
                            <a:gd name="T57" fmla="*/ 230 h 234"/>
                            <a:gd name="T58" fmla="*/ 1039 w 1878"/>
                            <a:gd name="T59" fmla="*/ 182 h 234"/>
                            <a:gd name="T60" fmla="*/ 1013 w 1878"/>
                            <a:gd name="T61" fmla="*/ 157 h 234"/>
                            <a:gd name="T62" fmla="*/ 968 w 1878"/>
                            <a:gd name="T63" fmla="*/ 4 h 234"/>
                            <a:gd name="T64" fmla="*/ 868 w 1878"/>
                            <a:gd name="T65" fmla="*/ 182 h 234"/>
                            <a:gd name="T66" fmla="*/ 984 w 1878"/>
                            <a:gd name="T67" fmla="*/ 230 h 234"/>
                            <a:gd name="T68" fmla="*/ 806 w 1878"/>
                            <a:gd name="T69" fmla="*/ 230 h 234"/>
                            <a:gd name="T70" fmla="*/ 890 w 1878"/>
                            <a:gd name="T71" fmla="*/ 6 h 234"/>
                            <a:gd name="T72" fmla="*/ 738 w 1878"/>
                            <a:gd name="T73" fmla="*/ 33 h 234"/>
                            <a:gd name="T74" fmla="*/ 776 w 1878"/>
                            <a:gd name="T75" fmla="*/ 230 h 234"/>
                            <a:gd name="T76" fmla="*/ 524 w 1878"/>
                            <a:gd name="T77" fmla="*/ 157 h 234"/>
                            <a:gd name="T78" fmla="*/ 609 w 1878"/>
                            <a:gd name="T79" fmla="*/ 157 h 234"/>
                            <a:gd name="T80" fmla="*/ 637 w 1878"/>
                            <a:gd name="T81" fmla="*/ 230 h 234"/>
                            <a:gd name="T82" fmla="*/ 663 w 1878"/>
                            <a:gd name="T83" fmla="*/ 182 h 234"/>
                            <a:gd name="T84" fmla="*/ 637 w 1878"/>
                            <a:gd name="T85" fmla="*/ 157 h 234"/>
                            <a:gd name="T86" fmla="*/ 593 w 1878"/>
                            <a:gd name="T87" fmla="*/ 4 h 234"/>
                            <a:gd name="T88" fmla="*/ 492 w 1878"/>
                            <a:gd name="T89" fmla="*/ 182 h 234"/>
                            <a:gd name="T90" fmla="*/ 609 w 1878"/>
                            <a:gd name="T91" fmla="*/ 230 h 234"/>
                            <a:gd name="T92" fmla="*/ 445 w 1878"/>
                            <a:gd name="T93" fmla="*/ 156 h 234"/>
                            <a:gd name="T94" fmla="*/ 338 w 1878"/>
                            <a:gd name="T95" fmla="*/ 138 h 234"/>
                            <a:gd name="T96" fmla="*/ 475 w 1878"/>
                            <a:gd name="T97" fmla="*/ 157 h 234"/>
                            <a:gd name="T98" fmla="*/ 339 w 1878"/>
                            <a:gd name="T99" fmla="*/ 103 h 234"/>
                            <a:gd name="T100" fmla="*/ 438 w 1878"/>
                            <a:gd name="T101" fmla="*/ 64 h 234"/>
                            <a:gd name="T102" fmla="*/ 392 w 1878"/>
                            <a:gd name="T103" fmla="*/ 0 h 234"/>
                            <a:gd name="T104" fmla="*/ 392 w 1878"/>
                            <a:gd name="T105" fmla="*/ 233 h 234"/>
                            <a:gd name="T106" fmla="*/ 230 w 1878"/>
                            <a:gd name="T107" fmla="*/ 230 h 234"/>
                            <a:gd name="T108" fmla="*/ 258 w 1878"/>
                            <a:gd name="T109" fmla="*/ 3 h 234"/>
                            <a:gd name="T110" fmla="*/ 189 w 1878"/>
                            <a:gd name="T111" fmla="*/ 26 h 234"/>
                            <a:gd name="T112" fmla="*/ 230 w 1878"/>
                            <a:gd name="T113" fmla="*/ 38 h 234"/>
                            <a:gd name="T114" fmla="*/ 30 w 1878"/>
                            <a:gd name="T115" fmla="*/ 117 h 234"/>
                            <a:gd name="T116" fmla="*/ 141 w 1878"/>
                            <a:gd name="T117" fmla="*/ 117 h 234"/>
                            <a:gd name="T118" fmla="*/ 30 w 1878"/>
                            <a:gd name="T119" fmla="*/ 117 h 234"/>
                            <a:gd name="T120" fmla="*/ 85 w 1878"/>
                            <a:gd name="T121" fmla="*/ 1 h 234"/>
                            <a:gd name="T122" fmla="*/ 85 w 1878"/>
                            <a:gd name="T123" fmla="*/ 233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878" h="234">
                              <a:moveTo>
                                <a:pt x="1737" y="117"/>
                              </a:moveTo>
                              <a:cubicBezTo>
                                <a:pt x="1737" y="49"/>
                                <a:pt x="1754" y="27"/>
                                <a:pt x="1793" y="27"/>
                              </a:cubicBezTo>
                              <a:cubicBezTo>
                                <a:pt x="1831" y="27"/>
                                <a:pt x="1849" y="49"/>
                                <a:pt x="1849" y="117"/>
                              </a:cubicBezTo>
                              <a:cubicBezTo>
                                <a:pt x="1849" y="185"/>
                                <a:pt x="1831" y="206"/>
                                <a:pt x="1793" y="206"/>
                              </a:cubicBezTo>
                              <a:cubicBezTo>
                                <a:pt x="1754" y="206"/>
                                <a:pt x="1737" y="185"/>
                                <a:pt x="1737" y="117"/>
                              </a:cubicBezTo>
                              <a:close/>
                              <a:moveTo>
                                <a:pt x="1878" y="117"/>
                              </a:moveTo>
                              <a:cubicBezTo>
                                <a:pt x="1878" y="34"/>
                                <a:pt x="1854" y="1"/>
                                <a:pt x="1793" y="1"/>
                              </a:cubicBezTo>
                              <a:cubicBezTo>
                                <a:pt x="1732" y="1"/>
                                <a:pt x="1707" y="34"/>
                                <a:pt x="1707" y="117"/>
                              </a:cubicBezTo>
                              <a:cubicBezTo>
                                <a:pt x="1707" y="200"/>
                                <a:pt x="1732" y="233"/>
                                <a:pt x="1793" y="233"/>
                              </a:cubicBezTo>
                              <a:cubicBezTo>
                                <a:pt x="1854" y="233"/>
                                <a:pt x="1878" y="200"/>
                                <a:pt x="1878" y="117"/>
                              </a:cubicBezTo>
                              <a:close/>
                              <a:moveTo>
                                <a:pt x="1567" y="33"/>
                              </a:moveTo>
                              <a:cubicBezTo>
                                <a:pt x="1667" y="32"/>
                                <a:pt x="1667" y="32"/>
                                <a:pt x="1667" y="32"/>
                              </a:cubicBezTo>
                              <a:cubicBezTo>
                                <a:pt x="1667" y="7"/>
                                <a:pt x="1667" y="7"/>
                                <a:pt x="1667" y="7"/>
                              </a:cubicBezTo>
                              <a:cubicBezTo>
                                <a:pt x="1542" y="7"/>
                                <a:pt x="1542" y="7"/>
                                <a:pt x="1542" y="7"/>
                              </a:cubicBezTo>
                              <a:cubicBezTo>
                                <a:pt x="1523" y="126"/>
                                <a:pt x="1523" y="126"/>
                                <a:pt x="1523" y="126"/>
                              </a:cubicBezTo>
                              <a:cubicBezTo>
                                <a:pt x="1551" y="126"/>
                                <a:pt x="1551" y="126"/>
                                <a:pt x="1551" y="126"/>
                              </a:cubicBezTo>
                              <a:cubicBezTo>
                                <a:pt x="1551" y="126"/>
                                <a:pt x="1562" y="105"/>
                                <a:pt x="1601" y="105"/>
                              </a:cubicBezTo>
                              <a:cubicBezTo>
                                <a:pt x="1630" y="105"/>
                                <a:pt x="1650" y="124"/>
                                <a:pt x="1650" y="158"/>
                              </a:cubicBezTo>
                              <a:cubicBezTo>
                                <a:pt x="1650" y="190"/>
                                <a:pt x="1632" y="208"/>
                                <a:pt x="1598" y="208"/>
                              </a:cubicBezTo>
                              <a:cubicBezTo>
                                <a:pt x="1563" y="208"/>
                                <a:pt x="1546" y="190"/>
                                <a:pt x="1546" y="170"/>
                              </a:cubicBezTo>
                              <a:cubicBezTo>
                                <a:pt x="1516" y="170"/>
                                <a:pt x="1516" y="170"/>
                                <a:pt x="1516" y="170"/>
                              </a:cubicBezTo>
                              <a:cubicBezTo>
                                <a:pt x="1516" y="201"/>
                                <a:pt x="1537" y="233"/>
                                <a:pt x="1598" y="233"/>
                              </a:cubicBezTo>
                              <a:cubicBezTo>
                                <a:pt x="1658" y="233"/>
                                <a:pt x="1679" y="201"/>
                                <a:pt x="1679" y="158"/>
                              </a:cubicBezTo>
                              <a:cubicBezTo>
                                <a:pt x="1679" y="115"/>
                                <a:pt x="1657" y="81"/>
                                <a:pt x="1609" y="81"/>
                              </a:cubicBezTo>
                              <a:cubicBezTo>
                                <a:pt x="1580" y="81"/>
                                <a:pt x="1565" y="88"/>
                                <a:pt x="1556" y="94"/>
                              </a:cubicBezTo>
                              <a:lnTo>
                                <a:pt x="1567" y="33"/>
                              </a:lnTo>
                              <a:close/>
                              <a:moveTo>
                                <a:pt x="1346" y="117"/>
                              </a:moveTo>
                              <a:cubicBezTo>
                                <a:pt x="1346" y="49"/>
                                <a:pt x="1363" y="27"/>
                                <a:pt x="1402" y="27"/>
                              </a:cubicBezTo>
                              <a:cubicBezTo>
                                <a:pt x="1440" y="27"/>
                                <a:pt x="1458" y="49"/>
                                <a:pt x="1458" y="117"/>
                              </a:cubicBezTo>
                              <a:cubicBezTo>
                                <a:pt x="1458" y="185"/>
                                <a:pt x="1440" y="206"/>
                                <a:pt x="1402" y="206"/>
                              </a:cubicBezTo>
                              <a:cubicBezTo>
                                <a:pt x="1363" y="206"/>
                                <a:pt x="1346" y="185"/>
                                <a:pt x="1346" y="117"/>
                              </a:cubicBezTo>
                              <a:close/>
                              <a:moveTo>
                                <a:pt x="1487" y="117"/>
                              </a:moveTo>
                              <a:cubicBezTo>
                                <a:pt x="1487" y="34"/>
                                <a:pt x="1463" y="1"/>
                                <a:pt x="1402" y="1"/>
                              </a:cubicBezTo>
                              <a:cubicBezTo>
                                <a:pt x="1341" y="1"/>
                                <a:pt x="1316" y="34"/>
                                <a:pt x="1316" y="117"/>
                              </a:cubicBezTo>
                              <a:cubicBezTo>
                                <a:pt x="1316" y="200"/>
                                <a:pt x="1341" y="233"/>
                                <a:pt x="1402" y="233"/>
                              </a:cubicBezTo>
                              <a:cubicBezTo>
                                <a:pt x="1463" y="233"/>
                                <a:pt x="1487" y="200"/>
                                <a:pt x="1487" y="117"/>
                              </a:cubicBezTo>
                              <a:close/>
                              <a:moveTo>
                                <a:pt x="1109" y="33"/>
                              </a:moveTo>
                              <a:cubicBezTo>
                                <a:pt x="1209" y="32"/>
                                <a:pt x="1209" y="32"/>
                                <a:pt x="1209" y="32"/>
                              </a:cubicBezTo>
                              <a:cubicBezTo>
                                <a:pt x="1209" y="7"/>
                                <a:pt x="1209" y="7"/>
                                <a:pt x="1209" y="7"/>
                              </a:cubicBezTo>
                              <a:cubicBezTo>
                                <a:pt x="1084" y="7"/>
                                <a:pt x="1084" y="7"/>
                                <a:pt x="1084" y="7"/>
                              </a:cubicBezTo>
                              <a:cubicBezTo>
                                <a:pt x="1065" y="126"/>
                                <a:pt x="1065" y="126"/>
                                <a:pt x="1065" y="126"/>
                              </a:cubicBezTo>
                              <a:cubicBezTo>
                                <a:pt x="1093" y="126"/>
                                <a:pt x="1093" y="126"/>
                                <a:pt x="1093" y="126"/>
                              </a:cubicBezTo>
                              <a:cubicBezTo>
                                <a:pt x="1093" y="126"/>
                                <a:pt x="1103" y="105"/>
                                <a:pt x="1142" y="105"/>
                              </a:cubicBezTo>
                              <a:cubicBezTo>
                                <a:pt x="1172" y="105"/>
                                <a:pt x="1191" y="124"/>
                                <a:pt x="1191" y="158"/>
                              </a:cubicBezTo>
                              <a:cubicBezTo>
                                <a:pt x="1191" y="190"/>
                                <a:pt x="1174" y="208"/>
                                <a:pt x="1140" y="208"/>
                              </a:cubicBezTo>
                              <a:cubicBezTo>
                                <a:pt x="1105" y="208"/>
                                <a:pt x="1088" y="190"/>
                                <a:pt x="1088" y="170"/>
                              </a:cubicBezTo>
                              <a:cubicBezTo>
                                <a:pt x="1058" y="170"/>
                                <a:pt x="1058" y="170"/>
                                <a:pt x="1058" y="170"/>
                              </a:cubicBezTo>
                              <a:cubicBezTo>
                                <a:pt x="1058" y="201"/>
                                <a:pt x="1079" y="233"/>
                                <a:pt x="1140" y="233"/>
                              </a:cubicBezTo>
                              <a:cubicBezTo>
                                <a:pt x="1199" y="233"/>
                                <a:pt x="1221" y="201"/>
                                <a:pt x="1221" y="158"/>
                              </a:cubicBezTo>
                              <a:cubicBezTo>
                                <a:pt x="1221" y="115"/>
                                <a:pt x="1199" y="81"/>
                                <a:pt x="1150" y="81"/>
                              </a:cubicBezTo>
                              <a:cubicBezTo>
                                <a:pt x="1122" y="81"/>
                                <a:pt x="1106" y="88"/>
                                <a:pt x="1098" y="94"/>
                              </a:cubicBezTo>
                              <a:lnTo>
                                <a:pt x="1109" y="33"/>
                              </a:lnTo>
                              <a:close/>
                              <a:moveTo>
                                <a:pt x="984" y="157"/>
                              </a:moveTo>
                              <a:cubicBezTo>
                                <a:pt x="899" y="157"/>
                                <a:pt x="899" y="157"/>
                                <a:pt x="899" y="157"/>
                              </a:cubicBezTo>
                              <a:cubicBezTo>
                                <a:pt x="984" y="22"/>
                                <a:pt x="984" y="22"/>
                                <a:pt x="984" y="22"/>
                              </a:cubicBezTo>
                              <a:lnTo>
                                <a:pt x="984" y="157"/>
                              </a:lnTo>
                              <a:close/>
                              <a:moveTo>
                                <a:pt x="984" y="230"/>
                              </a:moveTo>
                              <a:cubicBezTo>
                                <a:pt x="1013" y="230"/>
                                <a:pt x="1013" y="230"/>
                                <a:pt x="1013" y="230"/>
                              </a:cubicBezTo>
                              <a:cubicBezTo>
                                <a:pt x="1013" y="182"/>
                                <a:pt x="1013" y="182"/>
                                <a:pt x="1013" y="182"/>
                              </a:cubicBezTo>
                              <a:cubicBezTo>
                                <a:pt x="1039" y="182"/>
                                <a:pt x="1039" y="182"/>
                                <a:pt x="1039" y="182"/>
                              </a:cubicBezTo>
                              <a:cubicBezTo>
                                <a:pt x="1039" y="157"/>
                                <a:pt x="1039" y="157"/>
                                <a:pt x="1039" y="157"/>
                              </a:cubicBezTo>
                              <a:cubicBezTo>
                                <a:pt x="1013" y="157"/>
                                <a:pt x="1013" y="157"/>
                                <a:pt x="1013" y="157"/>
                              </a:cubicBezTo>
                              <a:cubicBezTo>
                                <a:pt x="1013" y="4"/>
                                <a:pt x="1013" y="4"/>
                                <a:pt x="1013" y="4"/>
                              </a:cubicBezTo>
                              <a:cubicBezTo>
                                <a:pt x="968" y="4"/>
                                <a:pt x="968" y="4"/>
                                <a:pt x="968" y="4"/>
                              </a:cubicBezTo>
                              <a:cubicBezTo>
                                <a:pt x="868" y="157"/>
                                <a:pt x="868" y="157"/>
                                <a:pt x="868" y="157"/>
                              </a:cubicBezTo>
                              <a:cubicBezTo>
                                <a:pt x="868" y="182"/>
                                <a:pt x="868" y="182"/>
                                <a:pt x="868" y="182"/>
                              </a:cubicBezTo>
                              <a:cubicBezTo>
                                <a:pt x="984" y="182"/>
                                <a:pt x="984" y="182"/>
                                <a:pt x="984" y="182"/>
                              </a:cubicBezTo>
                              <a:lnTo>
                                <a:pt x="984" y="230"/>
                              </a:lnTo>
                              <a:close/>
                              <a:moveTo>
                                <a:pt x="776" y="230"/>
                              </a:moveTo>
                              <a:cubicBezTo>
                                <a:pt x="806" y="230"/>
                                <a:pt x="806" y="230"/>
                                <a:pt x="806" y="230"/>
                              </a:cubicBezTo>
                              <a:cubicBezTo>
                                <a:pt x="806" y="126"/>
                                <a:pt x="890" y="34"/>
                                <a:pt x="890" y="34"/>
                              </a:cubicBezTo>
                              <a:cubicBezTo>
                                <a:pt x="890" y="6"/>
                                <a:pt x="890" y="6"/>
                                <a:pt x="890" y="6"/>
                              </a:cubicBezTo>
                              <a:cubicBezTo>
                                <a:pt x="738" y="6"/>
                                <a:pt x="738" y="6"/>
                                <a:pt x="738" y="6"/>
                              </a:cubicBezTo>
                              <a:cubicBezTo>
                                <a:pt x="738" y="33"/>
                                <a:pt x="738" y="33"/>
                                <a:pt x="738" y="33"/>
                              </a:cubicBezTo>
                              <a:cubicBezTo>
                                <a:pt x="857" y="33"/>
                                <a:pt x="857" y="33"/>
                                <a:pt x="857" y="33"/>
                              </a:cubicBezTo>
                              <a:cubicBezTo>
                                <a:pt x="857" y="33"/>
                                <a:pt x="776" y="121"/>
                                <a:pt x="776" y="230"/>
                              </a:cubicBezTo>
                              <a:close/>
                              <a:moveTo>
                                <a:pt x="609" y="157"/>
                              </a:moveTo>
                              <a:cubicBezTo>
                                <a:pt x="524" y="157"/>
                                <a:pt x="524" y="157"/>
                                <a:pt x="524" y="157"/>
                              </a:cubicBezTo>
                              <a:cubicBezTo>
                                <a:pt x="609" y="22"/>
                                <a:pt x="609" y="22"/>
                                <a:pt x="609" y="22"/>
                              </a:cubicBezTo>
                              <a:lnTo>
                                <a:pt x="609" y="157"/>
                              </a:lnTo>
                              <a:close/>
                              <a:moveTo>
                                <a:pt x="609" y="230"/>
                              </a:moveTo>
                              <a:cubicBezTo>
                                <a:pt x="637" y="230"/>
                                <a:pt x="637" y="230"/>
                                <a:pt x="637" y="230"/>
                              </a:cubicBezTo>
                              <a:cubicBezTo>
                                <a:pt x="637" y="182"/>
                                <a:pt x="637" y="182"/>
                                <a:pt x="637" y="182"/>
                              </a:cubicBezTo>
                              <a:cubicBezTo>
                                <a:pt x="663" y="182"/>
                                <a:pt x="663" y="182"/>
                                <a:pt x="663" y="182"/>
                              </a:cubicBezTo>
                              <a:cubicBezTo>
                                <a:pt x="663" y="157"/>
                                <a:pt x="663" y="157"/>
                                <a:pt x="663" y="157"/>
                              </a:cubicBezTo>
                              <a:cubicBezTo>
                                <a:pt x="637" y="157"/>
                                <a:pt x="637" y="157"/>
                                <a:pt x="637" y="157"/>
                              </a:cubicBezTo>
                              <a:cubicBezTo>
                                <a:pt x="637" y="4"/>
                                <a:pt x="637" y="4"/>
                                <a:pt x="637" y="4"/>
                              </a:cubicBezTo>
                              <a:cubicBezTo>
                                <a:pt x="593" y="4"/>
                                <a:pt x="593" y="4"/>
                                <a:pt x="593" y="4"/>
                              </a:cubicBezTo>
                              <a:cubicBezTo>
                                <a:pt x="492" y="157"/>
                                <a:pt x="492" y="157"/>
                                <a:pt x="492" y="157"/>
                              </a:cubicBezTo>
                              <a:cubicBezTo>
                                <a:pt x="492" y="182"/>
                                <a:pt x="492" y="182"/>
                                <a:pt x="492" y="182"/>
                              </a:cubicBezTo>
                              <a:cubicBezTo>
                                <a:pt x="609" y="182"/>
                                <a:pt x="609" y="182"/>
                                <a:pt x="609" y="182"/>
                              </a:cubicBezTo>
                              <a:lnTo>
                                <a:pt x="609" y="230"/>
                              </a:lnTo>
                              <a:close/>
                              <a:moveTo>
                                <a:pt x="394" y="104"/>
                              </a:moveTo>
                              <a:cubicBezTo>
                                <a:pt x="427" y="104"/>
                                <a:pt x="445" y="122"/>
                                <a:pt x="445" y="156"/>
                              </a:cubicBezTo>
                              <a:cubicBezTo>
                                <a:pt x="445" y="190"/>
                                <a:pt x="429" y="208"/>
                                <a:pt x="392" y="208"/>
                              </a:cubicBezTo>
                              <a:cubicBezTo>
                                <a:pt x="357" y="208"/>
                                <a:pt x="339" y="188"/>
                                <a:pt x="338" y="138"/>
                              </a:cubicBezTo>
                              <a:cubicBezTo>
                                <a:pt x="344" y="125"/>
                                <a:pt x="360" y="104"/>
                                <a:pt x="394" y="104"/>
                              </a:cubicBezTo>
                              <a:close/>
                              <a:moveTo>
                                <a:pt x="475" y="157"/>
                              </a:moveTo>
                              <a:cubicBezTo>
                                <a:pt x="475" y="113"/>
                                <a:pt x="454" y="79"/>
                                <a:pt x="400" y="79"/>
                              </a:cubicBezTo>
                              <a:cubicBezTo>
                                <a:pt x="368" y="79"/>
                                <a:pt x="350" y="91"/>
                                <a:pt x="339" y="103"/>
                              </a:cubicBezTo>
                              <a:cubicBezTo>
                                <a:pt x="343" y="42"/>
                                <a:pt x="360" y="25"/>
                                <a:pt x="392" y="25"/>
                              </a:cubicBezTo>
                              <a:cubicBezTo>
                                <a:pt x="426" y="25"/>
                                <a:pt x="438" y="46"/>
                                <a:pt x="438" y="64"/>
                              </a:cubicBezTo>
                              <a:cubicBezTo>
                                <a:pt x="468" y="64"/>
                                <a:pt x="468" y="64"/>
                                <a:pt x="468" y="64"/>
                              </a:cubicBezTo>
                              <a:cubicBezTo>
                                <a:pt x="468" y="37"/>
                                <a:pt x="450" y="0"/>
                                <a:pt x="392" y="0"/>
                              </a:cubicBezTo>
                              <a:cubicBezTo>
                                <a:pt x="331" y="0"/>
                                <a:pt x="308" y="34"/>
                                <a:pt x="308" y="130"/>
                              </a:cubicBezTo>
                              <a:cubicBezTo>
                                <a:pt x="308" y="200"/>
                                <a:pt x="330" y="234"/>
                                <a:pt x="392" y="233"/>
                              </a:cubicBezTo>
                              <a:cubicBezTo>
                                <a:pt x="454" y="233"/>
                                <a:pt x="475" y="201"/>
                                <a:pt x="475" y="157"/>
                              </a:cubicBezTo>
                              <a:close/>
                              <a:moveTo>
                                <a:pt x="230" y="230"/>
                              </a:moveTo>
                              <a:cubicBezTo>
                                <a:pt x="258" y="230"/>
                                <a:pt x="258" y="230"/>
                                <a:pt x="258" y="230"/>
                              </a:cubicBezTo>
                              <a:cubicBezTo>
                                <a:pt x="258" y="3"/>
                                <a:pt x="258" y="3"/>
                                <a:pt x="258" y="3"/>
                              </a:cubicBezTo>
                              <a:cubicBezTo>
                                <a:pt x="240" y="3"/>
                                <a:pt x="240" y="3"/>
                                <a:pt x="240" y="3"/>
                              </a:cubicBezTo>
                              <a:cubicBezTo>
                                <a:pt x="189" y="26"/>
                                <a:pt x="189" y="26"/>
                                <a:pt x="189" y="26"/>
                              </a:cubicBezTo>
                              <a:cubicBezTo>
                                <a:pt x="189" y="56"/>
                                <a:pt x="189" y="56"/>
                                <a:pt x="189" y="56"/>
                              </a:cubicBezTo>
                              <a:cubicBezTo>
                                <a:pt x="230" y="38"/>
                                <a:pt x="230" y="38"/>
                                <a:pt x="230" y="38"/>
                              </a:cubicBezTo>
                              <a:lnTo>
                                <a:pt x="230" y="230"/>
                              </a:lnTo>
                              <a:close/>
                              <a:moveTo>
                                <a:pt x="30" y="117"/>
                              </a:moveTo>
                              <a:cubicBezTo>
                                <a:pt x="30" y="49"/>
                                <a:pt x="47" y="27"/>
                                <a:pt x="85" y="27"/>
                              </a:cubicBezTo>
                              <a:cubicBezTo>
                                <a:pt x="124" y="27"/>
                                <a:pt x="141" y="49"/>
                                <a:pt x="141" y="117"/>
                              </a:cubicBezTo>
                              <a:cubicBezTo>
                                <a:pt x="141" y="185"/>
                                <a:pt x="124" y="206"/>
                                <a:pt x="85" y="206"/>
                              </a:cubicBezTo>
                              <a:cubicBezTo>
                                <a:pt x="47" y="206"/>
                                <a:pt x="30" y="185"/>
                                <a:pt x="30" y="117"/>
                              </a:cubicBezTo>
                              <a:close/>
                              <a:moveTo>
                                <a:pt x="171" y="117"/>
                              </a:moveTo>
                              <a:cubicBezTo>
                                <a:pt x="171" y="34"/>
                                <a:pt x="146" y="1"/>
                                <a:pt x="85" y="1"/>
                              </a:cubicBezTo>
                              <a:cubicBezTo>
                                <a:pt x="24" y="1"/>
                                <a:pt x="0" y="34"/>
                                <a:pt x="0" y="117"/>
                              </a:cubicBezTo>
                              <a:cubicBezTo>
                                <a:pt x="0" y="200"/>
                                <a:pt x="24" y="233"/>
                                <a:pt x="85" y="233"/>
                              </a:cubicBezTo>
                              <a:cubicBezTo>
                                <a:pt x="146" y="233"/>
                                <a:pt x="171" y="200"/>
                                <a:pt x="171" y="1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0" name="Freeform 175"/>
                      <wps:cNvSpPr>
                        <a:spLocks noEditPoints="1"/>
                      </wps:cNvSpPr>
                      <wps:spPr bwMode="auto">
                        <a:xfrm>
                          <a:off x="6029325" y="1118235"/>
                          <a:ext cx="748665" cy="90805"/>
                        </a:xfrm>
                        <a:custGeom>
                          <a:avLst/>
                          <a:gdLst>
                            <a:gd name="T0" fmla="*/ 2330 w 2358"/>
                            <a:gd name="T1" fmla="*/ 3 h 285"/>
                            <a:gd name="T2" fmla="*/ 2167 w 2358"/>
                            <a:gd name="T3" fmla="*/ 124 h 285"/>
                            <a:gd name="T4" fmla="*/ 2284 w 2358"/>
                            <a:gd name="T5" fmla="*/ 243 h 285"/>
                            <a:gd name="T6" fmla="*/ 2160 w 2358"/>
                            <a:gd name="T7" fmla="*/ 71 h 285"/>
                            <a:gd name="T8" fmla="*/ 2064 w 2358"/>
                            <a:gd name="T9" fmla="*/ 243 h 285"/>
                            <a:gd name="T10" fmla="*/ 2064 w 2358"/>
                            <a:gd name="T11" fmla="*/ 243 h 285"/>
                            <a:gd name="T12" fmla="*/ 1991 w 2358"/>
                            <a:gd name="T13" fmla="*/ 3 h 285"/>
                            <a:gd name="T14" fmla="*/ 1875 w 2358"/>
                            <a:gd name="T15" fmla="*/ 161 h 285"/>
                            <a:gd name="T16" fmla="*/ 1920 w 2358"/>
                            <a:gd name="T17" fmla="*/ 243 h 285"/>
                            <a:gd name="T18" fmla="*/ 1871 w 2358"/>
                            <a:gd name="T19" fmla="*/ 68 h 285"/>
                            <a:gd name="T20" fmla="*/ 1914 w 2358"/>
                            <a:gd name="T21" fmla="*/ 140 h 285"/>
                            <a:gd name="T22" fmla="*/ 1916 w 2358"/>
                            <a:gd name="T23" fmla="*/ 223 h 285"/>
                            <a:gd name="T24" fmla="*/ 1688 w 2358"/>
                            <a:gd name="T25" fmla="*/ 161 h 285"/>
                            <a:gd name="T26" fmla="*/ 1733 w 2358"/>
                            <a:gd name="T27" fmla="*/ 243 h 285"/>
                            <a:gd name="T28" fmla="*/ 1684 w 2358"/>
                            <a:gd name="T29" fmla="*/ 68 h 285"/>
                            <a:gd name="T30" fmla="*/ 1727 w 2358"/>
                            <a:gd name="T31" fmla="*/ 140 h 285"/>
                            <a:gd name="T32" fmla="*/ 1729 w 2358"/>
                            <a:gd name="T33" fmla="*/ 223 h 285"/>
                            <a:gd name="T34" fmla="*/ 1574 w 2358"/>
                            <a:gd name="T35" fmla="*/ 218 h 285"/>
                            <a:gd name="T36" fmla="*/ 1586 w 2358"/>
                            <a:gd name="T37" fmla="*/ 71 h 285"/>
                            <a:gd name="T38" fmla="*/ 1515 w 2358"/>
                            <a:gd name="T39" fmla="*/ 71 h 285"/>
                            <a:gd name="T40" fmla="*/ 1515 w 2358"/>
                            <a:gd name="T41" fmla="*/ 175 h 285"/>
                            <a:gd name="T42" fmla="*/ 1349 w 2358"/>
                            <a:gd name="T43" fmla="*/ 243 h 285"/>
                            <a:gd name="T44" fmla="*/ 1437 w 2358"/>
                            <a:gd name="T45" fmla="*/ 243 h 285"/>
                            <a:gd name="T46" fmla="*/ 1345 w 2358"/>
                            <a:gd name="T47" fmla="*/ 98 h 285"/>
                            <a:gd name="T48" fmla="*/ 1320 w 2358"/>
                            <a:gd name="T49" fmla="*/ 243 h 285"/>
                            <a:gd name="T50" fmla="*/ 1201 w 2358"/>
                            <a:gd name="T51" fmla="*/ 223 h 285"/>
                            <a:gd name="T52" fmla="*/ 1123 w 2358"/>
                            <a:gd name="T53" fmla="*/ 158 h 285"/>
                            <a:gd name="T54" fmla="*/ 864 w 2358"/>
                            <a:gd name="T55" fmla="*/ 243 h 285"/>
                            <a:gd name="T56" fmla="*/ 948 w 2358"/>
                            <a:gd name="T57" fmla="*/ 243 h 285"/>
                            <a:gd name="T58" fmla="*/ 1021 w 2358"/>
                            <a:gd name="T59" fmla="*/ 96 h 285"/>
                            <a:gd name="T60" fmla="*/ 1086 w 2358"/>
                            <a:gd name="T61" fmla="*/ 143 h 285"/>
                            <a:gd name="T62" fmla="*/ 861 w 2358"/>
                            <a:gd name="T63" fmla="*/ 96 h 285"/>
                            <a:gd name="T64" fmla="*/ 835 w 2358"/>
                            <a:gd name="T65" fmla="*/ 243 h 285"/>
                            <a:gd name="T66" fmla="*/ 707 w 2358"/>
                            <a:gd name="T67" fmla="*/ 124 h 285"/>
                            <a:gd name="T68" fmla="*/ 730 w 2358"/>
                            <a:gd name="T69" fmla="*/ 181 h 285"/>
                            <a:gd name="T70" fmla="*/ 662 w 2358"/>
                            <a:gd name="T71" fmla="*/ 82 h 285"/>
                            <a:gd name="T72" fmla="*/ 747 w 2358"/>
                            <a:gd name="T73" fmla="*/ 239 h 285"/>
                            <a:gd name="T74" fmla="*/ 670 w 2358"/>
                            <a:gd name="T75" fmla="*/ 285 h 285"/>
                            <a:gd name="T76" fmla="*/ 570 w 2358"/>
                            <a:gd name="T77" fmla="*/ 154 h 285"/>
                            <a:gd name="T78" fmla="*/ 390 w 2358"/>
                            <a:gd name="T79" fmla="*/ 158 h 285"/>
                            <a:gd name="T80" fmla="*/ 390 w 2358"/>
                            <a:gd name="T81" fmla="*/ 158 h 285"/>
                            <a:gd name="T82" fmla="*/ 439 w 2358"/>
                            <a:gd name="T83" fmla="*/ 248 h 285"/>
                            <a:gd name="T84" fmla="*/ 276 w 2358"/>
                            <a:gd name="T85" fmla="*/ 60 h 285"/>
                            <a:gd name="T86" fmla="*/ 276 w 2358"/>
                            <a:gd name="T87" fmla="*/ 98 h 285"/>
                            <a:gd name="T88" fmla="*/ 349 w 2358"/>
                            <a:gd name="T89" fmla="*/ 98 h 285"/>
                            <a:gd name="T90" fmla="*/ 338 w 2358"/>
                            <a:gd name="T91" fmla="*/ 26 h 285"/>
                            <a:gd name="T92" fmla="*/ 107 w 2358"/>
                            <a:gd name="T93" fmla="*/ 243 h 285"/>
                            <a:gd name="T94" fmla="*/ 195 w 2358"/>
                            <a:gd name="T95" fmla="*/ 243 h 285"/>
                            <a:gd name="T96" fmla="*/ 103 w 2358"/>
                            <a:gd name="T97" fmla="*/ 98 h 285"/>
                            <a:gd name="T98" fmla="*/ 78 w 2358"/>
                            <a:gd name="T99" fmla="*/ 243 h 285"/>
                            <a:gd name="T100" fmla="*/ 0 w 2358"/>
                            <a:gd name="T101" fmla="*/ 71 h 285"/>
                            <a:gd name="T102" fmla="*/ 29 w 2358"/>
                            <a:gd name="T103" fmla="*/ 1 h 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358" h="285">
                              <a:moveTo>
                                <a:pt x="2329" y="243"/>
                              </a:moveTo>
                              <a:cubicBezTo>
                                <a:pt x="2358" y="243"/>
                                <a:pt x="2358" y="243"/>
                                <a:pt x="2358" y="243"/>
                              </a:cubicBezTo>
                              <a:cubicBezTo>
                                <a:pt x="2358" y="3"/>
                                <a:pt x="2358" y="3"/>
                                <a:pt x="2358" y="3"/>
                              </a:cubicBezTo>
                              <a:cubicBezTo>
                                <a:pt x="2330" y="3"/>
                                <a:pt x="2330" y="3"/>
                                <a:pt x="2330" y="3"/>
                              </a:cubicBezTo>
                              <a:lnTo>
                                <a:pt x="2329" y="243"/>
                              </a:lnTo>
                              <a:close/>
                              <a:moveTo>
                                <a:pt x="2139" y="243"/>
                              </a:moveTo>
                              <a:cubicBezTo>
                                <a:pt x="2167" y="243"/>
                                <a:pt x="2167" y="243"/>
                                <a:pt x="2167" y="243"/>
                              </a:cubicBezTo>
                              <a:cubicBezTo>
                                <a:pt x="2167" y="124"/>
                                <a:pt x="2167" y="124"/>
                                <a:pt x="2167" y="124"/>
                              </a:cubicBezTo>
                              <a:cubicBezTo>
                                <a:pt x="2174" y="113"/>
                                <a:pt x="2190" y="96"/>
                                <a:pt x="2217" y="96"/>
                              </a:cubicBezTo>
                              <a:cubicBezTo>
                                <a:pt x="2246" y="96"/>
                                <a:pt x="2255" y="112"/>
                                <a:pt x="2255" y="143"/>
                              </a:cubicBezTo>
                              <a:cubicBezTo>
                                <a:pt x="2255" y="243"/>
                                <a:pt x="2255" y="243"/>
                                <a:pt x="2255" y="243"/>
                              </a:cubicBezTo>
                              <a:cubicBezTo>
                                <a:pt x="2284" y="243"/>
                                <a:pt x="2284" y="243"/>
                                <a:pt x="2284" y="243"/>
                              </a:cubicBezTo>
                              <a:cubicBezTo>
                                <a:pt x="2284" y="144"/>
                                <a:pt x="2284" y="144"/>
                                <a:pt x="2284" y="144"/>
                              </a:cubicBezTo>
                              <a:cubicBezTo>
                                <a:pt x="2284" y="89"/>
                                <a:pt x="2267" y="69"/>
                                <a:pt x="2227" y="69"/>
                              </a:cubicBezTo>
                              <a:cubicBezTo>
                                <a:pt x="2189" y="69"/>
                                <a:pt x="2171" y="88"/>
                                <a:pt x="2164" y="98"/>
                              </a:cubicBezTo>
                              <a:cubicBezTo>
                                <a:pt x="2160" y="71"/>
                                <a:pt x="2160" y="71"/>
                                <a:pt x="2160" y="71"/>
                              </a:cubicBezTo>
                              <a:cubicBezTo>
                                <a:pt x="2135" y="71"/>
                                <a:pt x="2135" y="71"/>
                                <a:pt x="2135" y="71"/>
                              </a:cubicBezTo>
                              <a:cubicBezTo>
                                <a:pt x="2139" y="116"/>
                                <a:pt x="2139" y="116"/>
                                <a:pt x="2139" y="116"/>
                              </a:cubicBezTo>
                              <a:lnTo>
                                <a:pt x="2139" y="243"/>
                              </a:lnTo>
                              <a:close/>
                              <a:moveTo>
                                <a:pt x="2064" y="243"/>
                              </a:moveTo>
                              <a:cubicBezTo>
                                <a:pt x="2094" y="243"/>
                                <a:pt x="2094" y="243"/>
                                <a:pt x="2094" y="243"/>
                              </a:cubicBezTo>
                              <a:cubicBezTo>
                                <a:pt x="2094" y="202"/>
                                <a:pt x="2094" y="202"/>
                                <a:pt x="2094" y="202"/>
                              </a:cubicBezTo>
                              <a:cubicBezTo>
                                <a:pt x="2064" y="202"/>
                                <a:pt x="2064" y="202"/>
                                <a:pt x="2064" y="202"/>
                              </a:cubicBezTo>
                              <a:lnTo>
                                <a:pt x="2064" y="243"/>
                              </a:lnTo>
                              <a:close/>
                              <a:moveTo>
                                <a:pt x="1991" y="243"/>
                              </a:moveTo>
                              <a:cubicBezTo>
                                <a:pt x="2020" y="243"/>
                                <a:pt x="2020" y="243"/>
                                <a:pt x="2020" y="243"/>
                              </a:cubicBezTo>
                              <a:cubicBezTo>
                                <a:pt x="2020" y="3"/>
                                <a:pt x="2020" y="3"/>
                                <a:pt x="2020" y="3"/>
                              </a:cubicBezTo>
                              <a:cubicBezTo>
                                <a:pt x="1991" y="3"/>
                                <a:pt x="1991" y="3"/>
                                <a:pt x="1991" y="3"/>
                              </a:cubicBezTo>
                              <a:lnTo>
                                <a:pt x="1991" y="243"/>
                              </a:lnTo>
                              <a:close/>
                              <a:moveTo>
                                <a:pt x="1862" y="223"/>
                              </a:moveTo>
                              <a:cubicBezTo>
                                <a:pt x="1833" y="223"/>
                                <a:pt x="1824" y="209"/>
                                <a:pt x="1824" y="193"/>
                              </a:cubicBezTo>
                              <a:cubicBezTo>
                                <a:pt x="1824" y="169"/>
                                <a:pt x="1842" y="161"/>
                                <a:pt x="1875" y="161"/>
                              </a:cubicBezTo>
                              <a:cubicBezTo>
                                <a:pt x="1893" y="161"/>
                                <a:pt x="1905" y="162"/>
                                <a:pt x="1914" y="163"/>
                              </a:cubicBezTo>
                              <a:cubicBezTo>
                                <a:pt x="1914" y="192"/>
                                <a:pt x="1914" y="192"/>
                                <a:pt x="1914" y="192"/>
                              </a:cubicBezTo>
                              <a:cubicBezTo>
                                <a:pt x="1911" y="206"/>
                                <a:pt x="1892" y="223"/>
                                <a:pt x="1862" y="223"/>
                              </a:cubicBezTo>
                              <a:close/>
                              <a:moveTo>
                                <a:pt x="1920" y="243"/>
                              </a:moveTo>
                              <a:cubicBezTo>
                                <a:pt x="1946" y="243"/>
                                <a:pt x="1946" y="243"/>
                                <a:pt x="1946" y="243"/>
                              </a:cubicBezTo>
                              <a:cubicBezTo>
                                <a:pt x="1942" y="199"/>
                                <a:pt x="1942" y="199"/>
                                <a:pt x="1942" y="199"/>
                              </a:cubicBezTo>
                              <a:cubicBezTo>
                                <a:pt x="1942" y="158"/>
                                <a:pt x="1942" y="158"/>
                                <a:pt x="1942" y="158"/>
                              </a:cubicBezTo>
                              <a:cubicBezTo>
                                <a:pt x="1942" y="105"/>
                                <a:pt x="1943" y="68"/>
                                <a:pt x="1871" y="68"/>
                              </a:cubicBezTo>
                              <a:cubicBezTo>
                                <a:pt x="1809" y="68"/>
                                <a:pt x="1802" y="104"/>
                                <a:pt x="1802" y="125"/>
                              </a:cubicBezTo>
                              <a:cubicBezTo>
                                <a:pt x="1828" y="125"/>
                                <a:pt x="1828" y="125"/>
                                <a:pt x="1828" y="125"/>
                              </a:cubicBezTo>
                              <a:cubicBezTo>
                                <a:pt x="1828" y="111"/>
                                <a:pt x="1835" y="92"/>
                                <a:pt x="1872" y="92"/>
                              </a:cubicBezTo>
                              <a:cubicBezTo>
                                <a:pt x="1908" y="92"/>
                                <a:pt x="1913" y="105"/>
                                <a:pt x="1914" y="140"/>
                              </a:cubicBezTo>
                              <a:cubicBezTo>
                                <a:pt x="1904" y="139"/>
                                <a:pt x="1889" y="137"/>
                                <a:pt x="1867" y="137"/>
                              </a:cubicBezTo>
                              <a:cubicBezTo>
                                <a:pt x="1823" y="137"/>
                                <a:pt x="1795" y="151"/>
                                <a:pt x="1795" y="194"/>
                              </a:cubicBezTo>
                              <a:cubicBezTo>
                                <a:pt x="1795" y="228"/>
                                <a:pt x="1813" y="248"/>
                                <a:pt x="1856" y="248"/>
                              </a:cubicBezTo>
                              <a:cubicBezTo>
                                <a:pt x="1885" y="248"/>
                                <a:pt x="1904" y="236"/>
                                <a:pt x="1916" y="223"/>
                              </a:cubicBezTo>
                              <a:lnTo>
                                <a:pt x="1920" y="243"/>
                              </a:lnTo>
                              <a:close/>
                              <a:moveTo>
                                <a:pt x="1675" y="223"/>
                              </a:moveTo>
                              <a:cubicBezTo>
                                <a:pt x="1646" y="223"/>
                                <a:pt x="1638" y="209"/>
                                <a:pt x="1638" y="193"/>
                              </a:cubicBezTo>
                              <a:cubicBezTo>
                                <a:pt x="1638" y="169"/>
                                <a:pt x="1655" y="161"/>
                                <a:pt x="1688" y="161"/>
                              </a:cubicBezTo>
                              <a:cubicBezTo>
                                <a:pt x="1706" y="161"/>
                                <a:pt x="1718" y="162"/>
                                <a:pt x="1727" y="163"/>
                              </a:cubicBezTo>
                              <a:cubicBezTo>
                                <a:pt x="1727" y="192"/>
                                <a:pt x="1727" y="192"/>
                                <a:pt x="1727" y="192"/>
                              </a:cubicBezTo>
                              <a:cubicBezTo>
                                <a:pt x="1724" y="206"/>
                                <a:pt x="1705" y="223"/>
                                <a:pt x="1675" y="223"/>
                              </a:cubicBezTo>
                              <a:close/>
                              <a:moveTo>
                                <a:pt x="1733" y="243"/>
                              </a:moveTo>
                              <a:cubicBezTo>
                                <a:pt x="1759" y="243"/>
                                <a:pt x="1759" y="243"/>
                                <a:pt x="1759" y="243"/>
                              </a:cubicBezTo>
                              <a:cubicBezTo>
                                <a:pt x="1756" y="199"/>
                                <a:pt x="1756" y="199"/>
                                <a:pt x="1756" y="199"/>
                              </a:cubicBezTo>
                              <a:cubicBezTo>
                                <a:pt x="1756" y="158"/>
                                <a:pt x="1756" y="158"/>
                                <a:pt x="1756" y="158"/>
                              </a:cubicBezTo>
                              <a:cubicBezTo>
                                <a:pt x="1756" y="105"/>
                                <a:pt x="1757" y="68"/>
                                <a:pt x="1684" y="68"/>
                              </a:cubicBezTo>
                              <a:cubicBezTo>
                                <a:pt x="1622" y="68"/>
                                <a:pt x="1615" y="104"/>
                                <a:pt x="1615" y="125"/>
                              </a:cubicBezTo>
                              <a:cubicBezTo>
                                <a:pt x="1641" y="125"/>
                                <a:pt x="1641" y="125"/>
                                <a:pt x="1641" y="125"/>
                              </a:cubicBezTo>
                              <a:cubicBezTo>
                                <a:pt x="1641" y="111"/>
                                <a:pt x="1648" y="92"/>
                                <a:pt x="1685" y="92"/>
                              </a:cubicBezTo>
                              <a:cubicBezTo>
                                <a:pt x="1721" y="92"/>
                                <a:pt x="1726" y="105"/>
                                <a:pt x="1727" y="140"/>
                              </a:cubicBezTo>
                              <a:cubicBezTo>
                                <a:pt x="1717" y="139"/>
                                <a:pt x="1702" y="137"/>
                                <a:pt x="1680" y="137"/>
                              </a:cubicBezTo>
                              <a:cubicBezTo>
                                <a:pt x="1637" y="137"/>
                                <a:pt x="1608" y="151"/>
                                <a:pt x="1608" y="194"/>
                              </a:cubicBezTo>
                              <a:cubicBezTo>
                                <a:pt x="1608" y="228"/>
                                <a:pt x="1626" y="248"/>
                                <a:pt x="1669" y="248"/>
                              </a:cubicBezTo>
                              <a:cubicBezTo>
                                <a:pt x="1698" y="248"/>
                                <a:pt x="1717" y="236"/>
                                <a:pt x="1729" y="223"/>
                              </a:cubicBezTo>
                              <a:lnTo>
                                <a:pt x="1733" y="243"/>
                              </a:lnTo>
                              <a:close/>
                              <a:moveTo>
                                <a:pt x="1587" y="244"/>
                              </a:moveTo>
                              <a:cubicBezTo>
                                <a:pt x="1587" y="218"/>
                                <a:pt x="1587" y="218"/>
                                <a:pt x="1587" y="218"/>
                              </a:cubicBezTo>
                              <a:cubicBezTo>
                                <a:pt x="1574" y="218"/>
                                <a:pt x="1574" y="218"/>
                                <a:pt x="1574" y="218"/>
                              </a:cubicBezTo>
                              <a:cubicBezTo>
                                <a:pt x="1547" y="218"/>
                                <a:pt x="1543" y="202"/>
                                <a:pt x="1543" y="174"/>
                              </a:cubicBezTo>
                              <a:cubicBezTo>
                                <a:pt x="1543" y="96"/>
                                <a:pt x="1543" y="96"/>
                                <a:pt x="1543" y="96"/>
                              </a:cubicBezTo>
                              <a:cubicBezTo>
                                <a:pt x="1586" y="96"/>
                                <a:pt x="1586" y="96"/>
                                <a:pt x="1586" y="96"/>
                              </a:cubicBezTo>
                              <a:cubicBezTo>
                                <a:pt x="1586" y="71"/>
                                <a:pt x="1586" y="71"/>
                                <a:pt x="1586" y="71"/>
                              </a:cubicBezTo>
                              <a:cubicBezTo>
                                <a:pt x="1543" y="71"/>
                                <a:pt x="1543" y="71"/>
                                <a:pt x="1543" y="71"/>
                              </a:cubicBezTo>
                              <a:cubicBezTo>
                                <a:pt x="1543" y="16"/>
                                <a:pt x="1543" y="16"/>
                                <a:pt x="1543" y="16"/>
                              </a:cubicBezTo>
                              <a:cubicBezTo>
                                <a:pt x="1515" y="21"/>
                                <a:pt x="1515" y="21"/>
                                <a:pt x="1515" y="21"/>
                              </a:cubicBezTo>
                              <a:cubicBezTo>
                                <a:pt x="1515" y="71"/>
                                <a:pt x="1515" y="71"/>
                                <a:pt x="1515" y="71"/>
                              </a:cubicBezTo>
                              <a:cubicBezTo>
                                <a:pt x="1492" y="71"/>
                                <a:pt x="1492" y="71"/>
                                <a:pt x="1492" y="71"/>
                              </a:cubicBezTo>
                              <a:cubicBezTo>
                                <a:pt x="1492" y="96"/>
                                <a:pt x="1492" y="96"/>
                                <a:pt x="1492" y="96"/>
                              </a:cubicBezTo>
                              <a:cubicBezTo>
                                <a:pt x="1515" y="96"/>
                                <a:pt x="1515" y="96"/>
                                <a:pt x="1515" y="96"/>
                              </a:cubicBezTo>
                              <a:cubicBezTo>
                                <a:pt x="1515" y="175"/>
                                <a:pt x="1515" y="175"/>
                                <a:pt x="1515" y="175"/>
                              </a:cubicBezTo>
                              <a:cubicBezTo>
                                <a:pt x="1515" y="215"/>
                                <a:pt x="1519" y="244"/>
                                <a:pt x="1573" y="244"/>
                              </a:cubicBezTo>
                              <a:lnTo>
                                <a:pt x="1587" y="244"/>
                              </a:lnTo>
                              <a:close/>
                              <a:moveTo>
                                <a:pt x="1320" y="243"/>
                              </a:moveTo>
                              <a:cubicBezTo>
                                <a:pt x="1349" y="243"/>
                                <a:pt x="1349" y="243"/>
                                <a:pt x="1349" y="243"/>
                              </a:cubicBezTo>
                              <a:cubicBezTo>
                                <a:pt x="1349" y="124"/>
                                <a:pt x="1349" y="124"/>
                                <a:pt x="1349" y="124"/>
                              </a:cubicBezTo>
                              <a:cubicBezTo>
                                <a:pt x="1356" y="113"/>
                                <a:pt x="1371" y="96"/>
                                <a:pt x="1398" y="96"/>
                              </a:cubicBezTo>
                              <a:cubicBezTo>
                                <a:pt x="1427" y="96"/>
                                <a:pt x="1437" y="112"/>
                                <a:pt x="1437" y="143"/>
                              </a:cubicBezTo>
                              <a:cubicBezTo>
                                <a:pt x="1437" y="243"/>
                                <a:pt x="1437" y="243"/>
                                <a:pt x="1437" y="243"/>
                              </a:cubicBezTo>
                              <a:cubicBezTo>
                                <a:pt x="1465" y="243"/>
                                <a:pt x="1465" y="243"/>
                                <a:pt x="1465" y="243"/>
                              </a:cubicBezTo>
                              <a:cubicBezTo>
                                <a:pt x="1465" y="144"/>
                                <a:pt x="1465" y="144"/>
                                <a:pt x="1465" y="144"/>
                              </a:cubicBezTo>
                              <a:cubicBezTo>
                                <a:pt x="1465" y="89"/>
                                <a:pt x="1448" y="69"/>
                                <a:pt x="1408" y="69"/>
                              </a:cubicBezTo>
                              <a:cubicBezTo>
                                <a:pt x="1370" y="69"/>
                                <a:pt x="1352" y="88"/>
                                <a:pt x="1345" y="98"/>
                              </a:cubicBezTo>
                              <a:cubicBezTo>
                                <a:pt x="1341" y="71"/>
                                <a:pt x="1341" y="71"/>
                                <a:pt x="1341" y="71"/>
                              </a:cubicBezTo>
                              <a:cubicBezTo>
                                <a:pt x="1317" y="71"/>
                                <a:pt x="1317" y="71"/>
                                <a:pt x="1317" y="71"/>
                              </a:cubicBezTo>
                              <a:cubicBezTo>
                                <a:pt x="1320" y="116"/>
                                <a:pt x="1320" y="116"/>
                                <a:pt x="1320" y="116"/>
                              </a:cubicBezTo>
                              <a:lnTo>
                                <a:pt x="1320" y="243"/>
                              </a:lnTo>
                              <a:close/>
                              <a:moveTo>
                                <a:pt x="1152" y="158"/>
                              </a:moveTo>
                              <a:cubicBezTo>
                                <a:pt x="1152" y="114"/>
                                <a:pt x="1164" y="91"/>
                                <a:pt x="1201" y="91"/>
                              </a:cubicBezTo>
                              <a:cubicBezTo>
                                <a:pt x="1238" y="91"/>
                                <a:pt x="1249" y="114"/>
                                <a:pt x="1249" y="158"/>
                              </a:cubicBezTo>
                              <a:cubicBezTo>
                                <a:pt x="1249" y="202"/>
                                <a:pt x="1238" y="223"/>
                                <a:pt x="1201" y="223"/>
                              </a:cubicBezTo>
                              <a:cubicBezTo>
                                <a:pt x="1164" y="223"/>
                                <a:pt x="1152" y="202"/>
                                <a:pt x="1152" y="158"/>
                              </a:cubicBezTo>
                              <a:close/>
                              <a:moveTo>
                                <a:pt x="1279" y="158"/>
                              </a:moveTo>
                              <a:cubicBezTo>
                                <a:pt x="1279" y="102"/>
                                <a:pt x="1261" y="67"/>
                                <a:pt x="1201" y="67"/>
                              </a:cubicBezTo>
                              <a:cubicBezTo>
                                <a:pt x="1141" y="68"/>
                                <a:pt x="1123" y="102"/>
                                <a:pt x="1123" y="158"/>
                              </a:cubicBezTo>
                              <a:cubicBezTo>
                                <a:pt x="1123" y="214"/>
                                <a:pt x="1141" y="248"/>
                                <a:pt x="1201" y="248"/>
                              </a:cubicBezTo>
                              <a:cubicBezTo>
                                <a:pt x="1261" y="248"/>
                                <a:pt x="1279" y="214"/>
                                <a:pt x="1279" y="158"/>
                              </a:cubicBezTo>
                              <a:close/>
                              <a:moveTo>
                                <a:pt x="835" y="243"/>
                              </a:moveTo>
                              <a:cubicBezTo>
                                <a:pt x="864" y="243"/>
                                <a:pt x="864" y="243"/>
                                <a:pt x="864" y="243"/>
                              </a:cubicBezTo>
                              <a:cubicBezTo>
                                <a:pt x="864" y="124"/>
                                <a:pt x="864" y="124"/>
                                <a:pt x="864" y="124"/>
                              </a:cubicBezTo>
                              <a:cubicBezTo>
                                <a:pt x="871" y="113"/>
                                <a:pt x="886" y="96"/>
                                <a:pt x="911" y="96"/>
                              </a:cubicBezTo>
                              <a:cubicBezTo>
                                <a:pt x="939" y="96"/>
                                <a:pt x="948" y="112"/>
                                <a:pt x="948" y="142"/>
                              </a:cubicBezTo>
                              <a:cubicBezTo>
                                <a:pt x="948" y="243"/>
                                <a:pt x="948" y="243"/>
                                <a:pt x="948" y="243"/>
                              </a:cubicBezTo>
                              <a:cubicBezTo>
                                <a:pt x="975" y="243"/>
                                <a:pt x="975" y="243"/>
                                <a:pt x="975" y="243"/>
                              </a:cubicBezTo>
                              <a:cubicBezTo>
                                <a:pt x="975" y="143"/>
                                <a:pt x="975" y="143"/>
                                <a:pt x="975" y="143"/>
                              </a:cubicBezTo>
                              <a:cubicBezTo>
                                <a:pt x="975" y="136"/>
                                <a:pt x="974" y="130"/>
                                <a:pt x="974" y="124"/>
                              </a:cubicBezTo>
                              <a:cubicBezTo>
                                <a:pt x="981" y="112"/>
                                <a:pt x="996" y="96"/>
                                <a:pt x="1021" y="96"/>
                              </a:cubicBezTo>
                              <a:cubicBezTo>
                                <a:pt x="1050" y="96"/>
                                <a:pt x="1059" y="112"/>
                                <a:pt x="1059" y="142"/>
                              </a:cubicBezTo>
                              <a:cubicBezTo>
                                <a:pt x="1059" y="243"/>
                                <a:pt x="1059" y="243"/>
                                <a:pt x="1059" y="243"/>
                              </a:cubicBezTo>
                              <a:cubicBezTo>
                                <a:pt x="1086" y="243"/>
                                <a:pt x="1086" y="243"/>
                                <a:pt x="1086" y="243"/>
                              </a:cubicBezTo>
                              <a:cubicBezTo>
                                <a:pt x="1086" y="143"/>
                                <a:pt x="1086" y="143"/>
                                <a:pt x="1086" y="143"/>
                              </a:cubicBezTo>
                              <a:cubicBezTo>
                                <a:pt x="1086" y="89"/>
                                <a:pt x="1068" y="69"/>
                                <a:pt x="1030" y="69"/>
                              </a:cubicBezTo>
                              <a:cubicBezTo>
                                <a:pt x="993" y="69"/>
                                <a:pt x="975" y="89"/>
                                <a:pt x="968" y="99"/>
                              </a:cubicBezTo>
                              <a:cubicBezTo>
                                <a:pt x="960" y="78"/>
                                <a:pt x="944" y="69"/>
                                <a:pt x="920" y="69"/>
                              </a:cubicBezTo>
                              <a:cubicBezTo>
                                <a:pt x="886" y="69"/>
                                <a:pt x="868" y="85"/>
                                <a:pt x="861" y="96"/>
                              </a:cubicBezTo>
                              <a:cubicBezTo>
                                <a:pt x="857" y="71"/>
                                <a:pt x="857" y="71"/>
                                <a:pt x="857" y="71"/>
                              </a:cubicBezTo>
                              <a:cubicBezTo>
                                <a:pt x="832" y="71"/>
                                <a:pt x="832" y="71"/>
                                <a:pt x="832" y="71"/>
                              </a:cubicBezTo>
                              <a:cubicBezTo>
                                <a:pt x="835" y="116"/>
                                <a:pt x="835" y="116"/>
                                <a:pt x="835" y="116"/>
                              </a:cubicBezTo>
                              <a:lnTo>
                                <a:pt x="835" y="243"/>
                              </a:lnTo>
                              <a:close/>
                              <a:moveTo>
                                <a:pt x="667" y="206"/>
                              </a:moveTo>
                              <a:cubicBezTo>
                                <a:pt x="642" y="206"/>
                                <a:pt x="631" y="186"/>
                                <a:pt x="631" y="154"/>
                              </a:cubicBezTo>
                              <a:cubicBezTo>
                                <a:pt x="631" y="122"/>
                                <a:pt x="642" y="102"/>
                                <a:pt x="667" y="102"/>
                              </a:cubicBezTo>
                              <a:cubicBezTo>
                                <a:pt x="690" y="102"/>
                                <a:pt x="702" y="116"/>
                                <a:pt x="707" y="124"/>
                              </a:cubicBezTo>
                              <a:cubicBezTo>
                                <a:pt x="707" y="183"/>
                                <a:pt x="707" y="183"/>
                                <a:pt x="707" y="183"/>
                              </a:cubicBezTo>
                              <a:cubicBezTo>
                                <a:pt x="702" y="193"/>
                                <a:pt x="692" y="206"/>
                                <a:pt x="667" y="206"/>
                              </a:cubicBezTo>
                              <a:close/>
                              <a:moveTo>
                                <a:pt x="750" y="221"/>
                              </a:moveTo>
                              <a:cubicBezTo>
                                <a:pt x="735" y="221"/>
                                <a:pt x="730" y="206"/>
                                <a:pt x="730" y="181"/>
                              </a:cubicBezTo>
                              <a:cubicBezTo>
                                <a:pt x="730" y="85"/>
                                <a:pt x="730" y="85"/>
                                <a:pt x="730" y="85"/>
                              </a:cubicBezTo>
                              <a:cubicBezTo>
                                <a:pt x="709" y="85"/>
                                <a:pt x="709" y="85"/>
                                <a:pt x="709" y="85"/>
                              </a:cubicBezTo>
                              <a:cubicBezTo>
                                <a:pt x="708" y="101"/>
                                <a:pt x="708" y="101"/>
                                <a:pt x="708" y="101"/>
                              </a:cubicBezTo>
                              <a:cubicBezTo>
                                <a:pt x="700" y="93"/>
                                <a:pt x="685" y="82"/>
                                <a:pt x="662" y="82"/>
                              </a:cubicBezTo>
                              <a:cubicBezTo>
                                <a:pt x="622" y="82"/>
                                <a:pt x="607" y="111"/>
                                <a:pt x="607" y="154"/>
                              </a:cubicBezTo>
                              <a:cubicBezTo>
                                <a:pt x="607" y="198"/>
                                <a:pt x="622" y="226"/>
                                <a:pt x="662" y="226"/>
                              </a:cubicBezTo>
                              <a:cubicBezTo>
                                <a:pt x="687" y="226"/>
                                <a:pt x="701" y="216"/>
                                <a:pt x="709" y="206"/>
                              </a:cubicBezTo>
                              <a:cubicBezTo>
                                <a:pt x="713" y="225"/>
                                <a:pt x="724" y="239"/>
                                <a:pt x="747" y="239"/>
                              </a:cubicBezTo>
                              <a:cubicBezTo>
                                <a:pt x="781" y="239"/>
                                <a:pt x="795" y="216"/>
                                <a:pt x="795" y="154"/>
                              </a:cubicBezTo>
                              <a:cubicBezTo>
                                <a:pt x="795" y="77"/>
                                <a:pt x="763" y="20"/>
                                <a:pt x="670" y="20"/>
                              </a:cubicBezTo>
                              <a:cubicBezTo>
                                <a:pt x="581" y="20"/>
                                <a:pt x="549" y="80"/>
                                <a:pt x="549" y="154"/>
                              </a:cubicBezTo>
                              <a:cubicBezTo>
                                <a:pt x="549" y="230"/>
                                <a:pt x="580" y="285"/>
                                <a:pt x="670" y="285"/>
                              </a:cubicBezTo>
                              <a:cubicBezTo>
                                <a:pt x="695" y="285"/>
                                <a:pt x="714" y="282"/>
                                <a:pt x="729" y="276"/>
                              </a:cubicBezTo>
                              <a:cubicBezTo>
                                <a:pt x="729" y="255"/>
                                <a:pt x="729" y="255"/>
                                <a:pt x="729" y="255"/>
                              </a:cubicBezTo>
                              <a:cubicBezTo>
                                <a:pt x="714" y="262"/>
                                <a:pt x="693" y="265"/>
                                <a:pt x="671" y="265"/>
                              </a:cubicBezTo>
                              <a:cubicBezTo>
                                <a:pt x="595" y="265"/>
                                <a:pt x="570" y="216"/>
                                <a:pt x="570" y="154"/>
                              </a:cubicBezTo>
                              <a:cubicBezTo>
                                <a:pt x="570" y="89"/>
                                <a:pt x="597" y="40"/>
                                <a:pt x="670" y="40"/>
                              </a:cubicBezTo>
                              <a:cubicBezTo>
                                <a:pt x="746" y="40"/>
                                <a:pt x="772" y="85"/>
                                <a:pt x="772" y="154"/>
                              </a:cubicBezTo>
                              <a:cubicBezTo>
                                <a:pt x="772" y="209"/>
                                <a:pt x="764" y="221"/>
                                <a:pt x="750" y="221"/>
                              </a:cubicBezTo>
                              <a:close/>
                              <a:moveTo>
                                <a:pt x="390" y="158"/>
                              </a:moveTo>
                              <a:cubicBezTo>
                                <a:pt x="390" y="114"/>
                                <a:pt x="402" y="91"/>
                                <a:pt x="439" y="91"/>
                              </a:cubicBezTo>
                              <a:cubicBezTo>
                                <a:pt x="476" y="91"/>
                                <a:pt x="487" y="114"/>
                                <a:pt x="487" y="158"/>
                              </a:cubicBezTo>
                              <a:cubicBezTo>
                                <a:pt x="487" y="202"/>
                                <a:pt x="476" y="223"/>
                                <a:pt x="439" y="223"/>
                              </a:cubicBezTo>
                              <a:cubicBezTo>
                                <a:pt x="402" y="223"/>
                                <a:pt x="390" y="202"/>
                                <a:pt x="390" y="158"/>
                              </a:cubicBezTo>
                              <a:close/>
                              <a:moveTo>
                                <a:pt x="517" y="158"/>
                              </a:moveTo>
                              <a:cubicBezTo>
                                <a:pt x="517" y="102"/>
                                <a:pt x="499" y="67"/>
                                <a:pt x="439" y="67"/>
                              </a:cubicBezTo>
                              <a:cubicBezTo>
                                <a:pt x="379" y="68"/>
                                <a:pt x="361" y="102"/>
                                <a:pt x="361" y="158"/>
                              </a:cubicBezTo>
                              <a:cubicBezTo>
                                <a:pt x="361" y="214"/>
                                <a:pt x="379" y="248"/>
                                <a:pt x="439" y="248"/>
                              </a:cubicBezTo>
                              <a:cubicBezTo>
                                <a:pt x="499" y="248"/>
                                <a:pt x="517" y="214"/>
                                <a:pt x="517" y="158"/>
                              </a:cubicBezTo>
                              <a:close/>
                              <a:moveTo>
                                <a:pt x="350" y="0"/>
                              </a:moveTo>
                              <a:cubicBezTo>
                                <a:pt x="330" y="0"/>
                                <a:pt x="330" y="0"/>
                                <a:pt x="330" y="0"/>
                              </a:cubicBezTo>
                              <a:cubicBezTo>
                                <a:pt x="286" y="0"/>
                                <a:pt x="276" y="28"/>
                                <a:pt x="276" y="60"/>
                              </a:cubicBezTo>
                              <a:cubicBezTo>
                                <a:pt x="276" y="74"/>
                                <a:pt x="276" y="74"/>
                                <a:pt x="276" y="74"/>
                              </a:cubicBezTo>
                              <a:cubicBezTo>
                                <a:pt x="253" y="74"/>
                                <a:pt x="253" y="74"/>
                                <a:pt x="253" y="74"/>
                              </a:cubicBezTo>
                              <a:cubicBezTo>
                                <a:pt x="253" y="98"/>
                                <a:pt x="253" y="98"/>
                                <a:pt x="253" y="98"/>
                              </a:cubicBezTo>
                              <a:cubicBezTo>
                                <a:pt x="276" y="98"/>
                                <a:pt x="276" y="98"/>
                                <a:pt x="276" y="98"/>
                              </a:cubicBezTo>
                              <a:cubicBezTo>
                                <a:pt x="276" y="243"/>
                                <a:pt x="276" y="243"/>
                                <a:pt x="276" y="243"/>
                              </a:cubicBezTo>
                              <a:cubicBezTo>
                                <a:pt x="305" y="243"/>
                                <a:pt x="305" y="243"/>
                                <a:pt x="305" y="243"/>
                              </a:cubicBezTo>
                              <a:cubicBezTo>
                                <a:pt x="305" y="98"/>
                                <a:pt x="305" y="98"/>
                                <a:pt x="305" y="98"/>
                              </a:cubicBezTo>
                              <a:cubicBezTo>
                                <a:pt x="349" y="98"/>
                                <a:pt x="349" y="98"/>
                                <a:pt x="349" y="98"/>
                              </a:cubicBezTo>
                              <a:cubicBezTo>
                                <a:pt x="349" y="74"/>
                                <a:pt x="349" y="74"/>
                                <a:pt x="349" y="74"/>
                              </a:cubicBezTo>
                              <a:cubicBezTo>
                                <a:pt x="305" y="74"/>
                                <a:pt x="305" y="74"/>
                                <a:pt x="305" y="74"/>
                              </a:cubicBezTo>
                              <a:cubicBezTo>
                                <a:pt x="305" y="65"/>
                                <a:pt x="305" y="65"/>
                                <a:pt x="305" y="65"/>
                              </a:cubicBezTo>
                              <a:cubicBezTo>
                                <a:pt x="305" y="39"/>
                                <a:pt x="311" y="26"/>
                                <a:pt x="338" y="26"/>
                              </a:cubicBezTo>
                              <a:cubicBezTo>
                                <a:pt x="350" y="26"/>
                                <a:pt x="350" y="26"/>
                                <a:pt x="350" y="26"/>
                              </a:cubicBezTo>
                              <a:lnTo>
                                <a:pt x="350" y="0"/>
                              </a:lnTo>
                              <a:close/>
                              <a:moveTo>
                                <a:pt x="78" y="243"/>
                              </a:moveTo>
                              <a:cubicBezTo>
                                <a:pt x="107" y="243"/>
                                <a:pt x="107" y="243"/>
                                <a:pt x="107" y="243"/>
                              </a:cubicBezTo>
                              <a:cubicBezTo>
                                <a:pt x="107" y="124"/>
                                <a:pt x="107" y="124"/>
                                <a:pt x="107" y="124"/>
                              </a:cubicBezTo>
                              <a:cubicBezTo>
                                <a:pt x="114" y="113"/>
                                <a:pt x="129" y="96"/>
                                <a:pt x="156" y="96"/>
                              </a:cubicBezTo>
                              <a:cubicBezTo>
                                <a:pt x="185" y="96"/>
                                <a:pt x="195" y="112"/>
                                <a:pt x="195" y="143"/>
                              </a:cubicBezTo>
                              <a:cubicBezTo>
                                <a:pt x="195" y="243"/>
                                <a:pt x="195" y="243"/>
                                <a:pt x="195" y="243"/>
                              </a:cubicBezTo>
                              <a:cubicBezTo>
                                <a:pt x="223" y="243"/>
                                <a:pt x="223" y="243"/>
                                <a:pt x="223" y="243"/>
                              </a:cubicBezTo>
                              <a:cubicBezTo>
                                <a:pt x="223" y="144"/>
                                <a:pt x="223" y="144"/>
                                <a:pt x="223" y="144"/>
                              </a:cubicBezTo>
                              <a:cubicBezTo>
                                <a:pt x="223" y="89"/>
                                <a:pt x="206" y="69"/>
                                <a:pt x="166" y="69"/>
                              </a:cubicBezTo>
                              <a:cubicBezTo>
                                <a:pt x="128" y="69"/>
                                <a:pt x="110" y="88"/>
                                <a:pt x="103" y="98"/>
                              </a:cubicBezTo>
                              <a:cubicBezTo>
                                <a:pt x="99" y="71"/>
                                <a:pt x="99" y="71"/>
                                <a:pt x="99" y="71"/>
                              </a:cubicBezTo>
                              <a:cubicBezTo>
                                <a:pt x="75" y="71"/>
                                <a:pt x="75" y="71"/>
                                <a:pt x="75" y="71"/>
                              </a:cubicBezTo>
                              <a:cubicBezTo>
                                <a:pt x="78" y="116"/>
                                <a:pt x="78" y="116"/>
                                <a:pt x="78" y="116"/>
                              </a:cubicBezTo>
                              <a:lnTo>
                                <a:pt x="78" y="243"/>
                              </a:lnTo>
                              <a:close/>
                              <a:moveTo>
                                <a:pt x="0" y="243"/>
                              </a:moveTo>
                              <a:cubicBezTo>
                                <a:pt x="29" y="243"/>
                                <a:pt x="29" y="243"/>
                                <a:pt x="29" y="243"/>
                              </a:cubicBezTo>
                              <a:cubicBezTo>
                                <a:pt x="29" y="71"/>
                                <a:pt x="29" y="71"/>
                                <a:pt x="29" y="71"/>
                              </a:cubicBezTo>
                              <a:cubicBezTo>
                                <a:pt x="0" y="71"/>
                                <a:pt x="0" y="71"/>
                                <a:pt x="0" y="71"/>
                              </a:cubicBezTo>
                              <a:lnTo>
                                <a:pt x="0" y="243"/>
                              </a:lnTo>
                              <a:close/>
                              <a:moveTo>
                                <a:pt x="0" y="40"/>
                              </a:moveTo>
                              <a:cubicBezTo>
                                <a:pt x="29" y="40"/>
                                <a:pt x="29" y="40"/>
                                <a:pt x="29" y="40"/>
                              </a:cubicBezTo>
                              <a:cubicBezTo>
                                <a:pt x="29" y="1"/>
                                <a:pt x="29" y="1"/>
                                <a:pt x="29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1" name="Freeform 176"/>
                      <wps:cNvSpPr>
                        <a:spLocks noEditPoints="1"/>
                      </wps:cNvSpPr>
                      <wps:spPr bwMode="auto">
                        <a:xfrm>
                          <a:off x="6026785" y="1410970"/>
                          <a:ext cx="529590" cy="78740"/>
                        </a:xfrm>
                        <a:custGeom>
                          <a:avLst/>
                          <a:gdLst>
                            <a:gd name="T0" fmla="*/ 1668 w 1668"/>
                            <a:gd name="T1" fmla="*/ 0 h 247"/>
                            <a:gd name="T2" fmla="*/ 1413 w 1668"/>
                            <a:gd name="T3" fmla="*/ 242 h 247"/>
                            <a:gd name="T4" fmla="*/ 1500 w 1668"/>
                            <a:gd name="T5" fmla="*/ 111 h 247"/>
                            <a:gd name="T6" fmla="*/ 1578 w 1668"/>
                            <a:gd name="T7" fmla="*/ 242 h 247"/>
                            <a:gd name="T8" fmla="*/ 1460 w 1668"/>
                            <a:gd name="T9" fmla="*/ 93 h 247"/>
                            <a:gd name="T10" fmla="*/ 1413 w 1668"/>
                            <a:gd name="T11" fmla="*/ 115 h 247"/>
                            <a:gd name="T12" fmla="*/ 1373 w 1668"/>
                            <a:gd name="T13" fmla="*/ 242 h 247"/>
                            <a:gd name="T14" fmla="*/ 1320 w 1668"/>
                            <a:gd name="T15" fmla="*/ 242 h 247"/>
                            <a:gd name="T16" fmla="*/ 1280 w 1668"/>
                            <a:gd name="T17" fmla="*/ 0 h 247"/>
                            <a:gd name="T18" fmla="*/ 1102 w 1668"/>
                            <a:gd name="T19" fmla="*/ 212 h 247"/>
                            <a:gd name="T20" fmla="*/ 1136 w 1668"/>
                            <a:gd name="T21" fmla="*/ 166 h 247"/>
                            <a:gd name="T22" fmla="*/ 1144 w 1668"/>
                            <a:gd name="T23" fmla="*/ 242 h 247"/>
                            <a:gd name="T24" fmla="*/ 1188 w 1668"/>
                            <a:gd name="T25" fmla="*/ 156 h 247"/>
                            <a:gd name="T26" fmla="*/ 1076 w 1668"/>
                            <a:gd name="T27" fmla="*/ 124 h 247"/>
                            <a:gd name="T28" fmla="*/ 1136 w 1668"/>
                            <a:gd name="T29" fmla="*/ 138 h 247"/>
                            <a:gd name="T30" fmla="*/ 1086 w 1668"/>
                            <a:gd name="T31" fmla="*/ 247 h 247"/>
                            <a:gd name="T32" fmla="*/ 904 w 1668"/>
                            <a:gd name="T33" fmla="*/ 212 h 247"/>
                            <a:gd name="T34" fmla="*/ 938 w 1668"/>
                            <a:gd name="T35" fmla="*/ 166 h 247"/>
                            <a:gd name="T36" fmla="*/ 946 w 1668"/>
                            <a:gd name="T37" fmla="*/ 242 h 247"/>
                            <a:gd name="T38" fmla="*/ 990 w 1668"/>
                            <a:gd name="T39" fmla="*/ 156 h 247"/>
                            <a:gd name="T40" fmla="*/ 878 w 1668"/>
                            <a:gd name="T41" fmla="*/ 124 h 247"/>
                            <a:gd name="T42" fmla="*/ 938 w 1668"/>
                            <a:gd name="T43" fmla="*/ 138 h 247"/>
                            <a:gd name="T44" fmla="*/ 888 w 1668"/>
                            <a:gd name="T45" fmla="*/ 247 h 247"/>
                            <a:gd name="T46" fmla="*/ 805 w 1668"/>
                            <a:gd name="T47" fmla="*/ 243 h 247"/>
                            <a:gd name="T48" fmla="*/ 767 w 1668"/>
                            <a:gd name="T49" fmla="*/ 160 h 247"/>
                            <a:gd name="T50" fmla="*/ 804 w 1668"/>
                            <a:gd name="T51" fmla="*/ 68 h 247"/>
                            <a:gd name="T52" fmla="*/ 715 w 1668"/>
                            <a:gd name="T53" fmla="*/ 20 h 247"/>
                            <a:gd name="T54" fmla="*/ 692 w 1668"/>
                            <a:gd name="T55" fmla="*/ 104 h 247"/>
                            <a:gd name="T56" fmla="*/ 789 w 1668"/>
                            <a:gd name="T57" fmla="*/ 243 h 247"/>
                            <a:gd name="T58" fmla="*/ 558 w 1668"/>
                            <a:gd name="T59" fmla="*/ 242 h 247"/>
                            <a:gd name="T60" fmla="*/ 619 w 1668"/>
                            <a:gd name="T61" fmla="*/ 148 h 247"/>
                            <a:gd name="T62" fmla="*/ 671 w 1668"/>
                            <a:gd name="T63" fmla="*/ 147 h 247"/>
                            <a:gd name="T64" fmla="*/ 547 w 1668"/>
                            <a:gd name="T65" fmla="*/ 68 h 247"/>
                            <a:gd name="T66" fmla="*/ 506 w 1668"/>
                            <a:gd name="T67" fmla="*/ 242 h 247"/>
                            <a:gd name="T68" fmla="*/ 420 w 1668"/>
                            <a:gd name="T69" fmla="*/ 155 h 247"/>
                            <a:gd name="T70" fmla="*/ 474 w 1668"/>
                            <a:gd name="T71" fmla="*/ 155 h 247"/>
                            <a:gd name="T72" fmla="*/ 386 w 1668"/>
                            <a:gd name="T73" fmla="*/ 247 h 247"/>
                            <a:gd name="T74" fmla="*/ 55 w 1668"/>
                            <a:gd name="T75" fmla="*/ 242 h 247"/>
                            <a:gd name="T76" fmla="*/ 113 w 1668"/>
                            <a:gd name="T77" fmla="*/ 144 h 247"/>
                            <a:gd name="T78" fmla="*/ 161 w 1668"/>
                            <a:gd name="T79" fmla="*/ 143 h 247"/>
                            <a:gd name="T80" fmla="*/ 219 w 1668"/>
                            <a:gd name="T81" fmla="*/ 144 h 247"/>
                            <a:gd name="T82" fmla="*/ 269 w 1668"/>
                            <a:gd name="T83" fmla="*/ 143 h 247"/>
                            <a:gd name="T84" fmla="*/ 104 w 1668"/>
                            <a:gd name="T85" fmla="*/ 65 h 247"/>
                            <a:gd name="T86" fmla="*/ 0 w 1668"/>
                            <a:gd name="T87" fmla="*/ 68 h 2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668" h="247">
                              <a:moveTo>
                                <a:pt x="1615" y="242"/>
                              </a:moveTo>
                              <a:cubicBezTo>
                                <a:pt x="1668" y="242"/>
                                <a:pt x="1668" y="242"/>
                                <a:pt x="1668" y="242"/>
                              </a:cubicBezTo>
                              <a:cubicBezTo>
                                <a:pt x="1668" y="0"/>
                                <a:pt x="1668" y="0"/>
                                <a:pt x="1668" y="0"/>
                              </a:cubicBezTo>
                              <a:cubicBezTo>
                                <a:pt x="1616" y="0"/>
                                <a:pt x="1616" y="0"/>
                                <a:pt x="1616" y="0"/>
                              </a:cubicBezTo>
                              <a:lnTo>
                                <a:pt x="1615" y="242"/>
                              </a:lnTo>
                              <a:close/>
                              <a:moveTo>
                                <a:pt x="1413" y="242"/>
                              </a:moveTo>
                              <a:cubicBezTo>
                                <a:pt x="1466" y="242"/>
                                <a:pt x="1466" y="242"/>
                                <a:pt x="1466" y="242"/>
                              </a:cubicBezTo>
                              <a:cubicBezTo>
                                <a:pt x="1466" y="133"/>
                                <a:pt x="1466" y="133"/>
                                <a:pt x="1466" y="133"/>
                              </a:cubicBezTo>
                              <a:cubicBezTo>
                                <a:pt x="1471" y="124"/>
                                <a:pt x="1482" y="111"/>
                                <a:pt x="1500" y="111"/>
                              </a:cubicBezTo>
                              <a:cubicBezTo>
                                <a:pt x="1520" y="111"/>
                                <a:pt x="1526" y="123"/>
                                <a:pt x="1526" y="148"/>
                              </a:cubicBezTo>
                              <a:cubicBezTo>
                                <a:pt x="1526" y="242"/>
                                <a:pt x="1526" y="242"/>
                                <a:pt x="1526" y="242"/>
                              </a:cubicBezTo>
                              <a:cubicBezTo>
                                <a:pt x="1578" y="242"/>
                                <a:pt x="1578" y="242"/>
                                <a:pt x="1578" y="242"/>
                              </a:cubicBezTo>
                              <a:cubicBezTo>
                                <a:pt x="1578" y="147"/>
                                <a:pt x="1578" y="147"/>
                                <a:pt x="1578" y="147"/>
                              </a:cubicBezTo>
                              <a:cubicBezTo>
                                <a:pt x="1578" y="88"/>
                                <a:pt x="1563" y="65"/>
                                <a:pt x="1520" y="65"/>
                              </a:cubicBezTo>
                              <a:cubicBezTo>
                                <a:pt x="1487" y="65"/>
                                <a:pt x="1467" y="84"/>
                                <a:pt x="1460" y="93"/>
                              </a:cubicBezTo>
                              <a:cubicBezTo>
                                <a:pt x="1454" y="68"/>
                                <a:pt x="1454" y="68"/>
                                <a:pt x="1454" y="68"/>
                              </a:cubicBezTo>
                              <a:cubicBezTo>
                                <a:pt x="1410" y="68"/>
                                <a:pt x="1410" y="68"/>
                                <a:pt x="1410" y="68"/>
                              </a:cubicBezTo>
                              <a:cubicBezTo>
                                <a:pt x="1413" y="115"/>
                                <a:pt x="1413" y="115"/>
                                <a:pt x="1413" y="115"/>
                              </a:cubicBezTo>
                              <a:lnTo>
                                <a:pt x="1413" y="242"/>
                              </a:lnTo>
                              <a:close/>
                              <a:moveTo>
                                <a:pt x="1320" y="242"/>
                              </a:moveTo>
                              <a:cubicBezTo>
                                <a:pt x="1373" y="242"/>
                                <a:pt x="1373" y="242"/>
                                <a:pt x="1373" y="242"/>
                              </a:cubicBezTo>
                              <a:cubicBezTo>
                                <a:pt x="1373" y="195"/>
                                <a:pt x="1373" y="195"/>
                                <a:pt x="1373" y="195"/>
                              </a:cubicBezTo>
                              <a:cubicBezTo>
                                <a:pt x="1320" y="195"/>
                                <a:pt x="1320" y="195"/>
                                <a:pt x="1320" y="195"/>
                              </a:cubicBezTo>
                              <a:lnTo>
                                <a:pt x="1320" y="242"/>
                              </a:lnTo>
                              <a:close/>
                              <a:moveTo>
                                <a:pt x="1228" y="242"/>
                              </a:moveTo>
                              <a:cubicBezTo>
                                <a:pt x="1280" y="242"/>
                                <a:pt x="1280" y="242"/>
                                <a:pt x="1280" y="242"/>
                              </a:cubicBezTo>
                              <a:cubicBezTo>
                                <a:pt x="1280" y="0"/>
                                <a:pt x="1280" y="0"/>
                                <a:pt x="1280" y="0"/>
                              </a:cubicBezTo>
                              <a:cubicBezTo>
                                <a:pt x="1228" y="0"/>
                                <a:pt x="1228" y="0"/>
                                <a:pt x="1228" y="0"/>
                              </a:cubicBezTo>
                              <a:lnTo>
                                <a:pt x="1228" y="242"/>
                              </a:lnTo>
                              <a:close/>
                              <a:moveTo>
                                <a:pt x="1102" y="212"/>
                              </a:moveTo>
                              <a:cubicBezTo>
                                <a:pt x="1083" y="212"/>
                                <a:pt x="1075" y="203"/>
                                <a:pt x="1075" y="189"/>
                              </a:cubicBezTo>
                              <a:cubicBezTo>
                                <a:pt x="1075" y="172"/>
                                <a:pt x="1087" y="165"/>
                                <a:pt x="1109" y="165"/>
                              </a:cubicBezTo>
                              <a:cubicBezTo>
                                <a:pt x="1120" y="165"/>
                                <a:pt x="1129" y="165"/>
                                <a:pt x="1136" y="166"/>
                              </a:cubicBezTo>
                              <a:cubicBezTo>
                                <a:pt x="1136" y="198"/>
                                <a:pt x="1136" y="198"/>
                                <a:pt x="1136" y="198"/>
                              </a:cubicBezTo>
                              <a:cubicBezTo>
                                <a:pt x="1130" y="205"/>
                                <a:pt x="1118" y="212"/>
                                <a:pt x="1102" y="212"/>
                              </a:cubicBezTo>
                              <a:close/>
                              <a:moveTo>
                                <a:pt x="1144" y="242"/>
                              </a:moveTo>
                              <a:cubicBezTo>
                                <a:pt x="1192" y="242"/>
                                <a:pt x="1192" y="242"/>
                                <a:pt x="1192" y="242"/>
                              </a:cubicBezTo>
                              <a:cubicBezTo>
                                <a:pt x="1188" y="195"/>
                                <a:pt x="1188" y="195"/>
                                <a:pt x="1188" y="195"/>
                              </a:cubicBezTo>
                              <a:cubicBezTo>
                                <a:pt x="1188" y="156"/>
                                <a:pt x="1188" y="156"/>
                                <a:pt x="1188" y="156"/>
                              </a:cubicBezTo>
                              <a:cubicBezTo>
                                <a:pt x="1188" y="100"/>
                                <a:pt x="1185" y="64"/>
                                <a:pt x="1104" y="64"/>
                              </a:cubicBezTo>
                              <a:cubicBezTo>
                                <a:pt x="1037" y="64"/>
                                <a:pt x="1030" y="103"/>
                                <a:pt x="1030" y="124"/>
                              </a:cubicBezTo>
                              <a:cubicBezTo>
                                <a:pt x="1076" y="124"/>
                                <a:pt x="1076" y="124"/>
                                <a:pt x="1076" y="124"/>
                              </a:cubicBezTo>
                              <a:cubicBezTo>
                                <a:pt x="1076" y="111"/>
                                <a:pt x="1082" y="98"/>
                                <a:pt x="1107" y="98"/>
                              </a:cubicBezTo>
                              <a:cubicBezTo>
                                <a:pt x="1132" y="98"/>
                                <a:pt x="1136" y="109"/>
                                <a:pt x="1136" y="136"/>
                              </a:cubicBezTo>
                              <a:cubicBezTo>
                                <a:pt x="1136" y="138"/>
                                <a:pt x="1136" y="138"/>
                                <a:pt x="1136" y="138"/>
                              </a:cubicBezTo>
                              <a:cubicBezTo>
                                <a:pt x="1126" y="136"/>
                                <a:pt x="1112" y="136"/>
                                <a:pt x="1093" y="136"/>
                              </a:cubicBezTo>
                              <a:cubicBezTo>
                                <a:pt x="1052" y="136"/>
                                <a:pt x="1022" y="150"/>
                                <a:pt x="1022" y="192"/>
                              </a:cubicBezTo>
                              <a:cubicBezTo>
                                <a:pt x="1022" y="230"/>
                                <a:pt x="1044" y="247"/>
                                <a:pt x="1086" y="247"/>
                              </a:cubicBezTo>
                              <a:cubicBezTo>
                                <a:pt x="1110" y="247"/>
                                <a:pt x="1128" y="239"/>
                                <a:pt x="1140" y="229"/>
                              </a:cubicBezTo>
                              <a:lnTo>
                                <a:pt x="1144" y="242"/>
                              </a:lnTo>
                              <a:close/>
                              <a:moveTo>
                                <a:pt x="904" y="212"/>
                              </a:moveTo>
                              <a:cubicBezTo>
                                <a:pt x="885" y="212"/>
                                <a:pt x="877" y="203"/>
                                <a:pt x="877" y="189"/>
                              </a:cubicBezTo>
                              <a:cubicBezTo>
                                <a:pt x="877" y="172"/>
                                <a:pt x="889" y="165"/>
                                <a:pt x="911" y="165"/>
                              </a:cubicBezTo>
                              <a:cubicBezTo>
                                <a:pt x="922" y="165"/>
                                <a:pt x="931" y="165"/>
                                <a:pt x="938" y="166"/>
                              </a:cubicBezTo>
                              <a:cubicBezTo>
                                <a:pt x="938" y="198"/>
                                <a:pt x="938" y="198"/>
                                <a:pt x="938" y="198"/>
                              </a:cubicBezTo>
                              <a:cubicBezTo>
                                <a:pt x="931" y="205"/>
                                <a:pt x="919" y="212"/>
                                <a:pt x="904" y="212"/>
                              </a:cubicBezTo>
                              <a:close/>
                              <a:moveTo>
                                <a:pt x="946" y="242"/>
                              </a:moveTo>
                              <a:cubicBezTo>
                                <a:pt x="994" y="242"/>
                                <a:pt x="994" y="242"/>
                                <a:pt x="994" y="242"/>
                              </a:cubicBezTo>
                              <a:cubicBezTo>
                                <a:pt x="990" y="195"/>
                                <a:pt x="990" y="195"/>
                                <a:pt x="990" y="195"/>
                              </a:cubicBezTo>
                              <a:cubicBezTo>
                                <a:pt x="990" y="156"/>
                                <a:pt x="990" y="156"/>
                                <a:pt x="990" y="156"/>
                              </a:cubicBezTo>
                              <a:cubicBezTo>
                                <a:pt x="990" y="100"/>
                                <a:pt x="986" y="64"/>
                                <a:pt x="905" y="64"/>
                              </a:cubicBezTo>
                              <a:cubicBezTo>
                                <a:pt x="839" y="64"/>
                                <a:pt x="831" y="103"/>
                                <a:pt x="831" y="124"/>
                              </a:cubicBezTo>
                              <a:cubicBezTo>
                                <a:pt x="878" y="124"/>
                                <a:pt x="878" y="124"/>
                                <a:pt x="878" y="124"/>
                              </a:cubicBezTo>
                              <a:cubicBezTo>
                                <a:pt x="878" y="111"/>
                                <a:pt x="884" y="98"/>
                                <a:pt x="908" y="98"/>
                              </a:cubicBezTo>
                              <a:cubicBezTo>
                                <a:pt x="934" y="98"/>
                                <a:pt x="938" y="109"/>
                                <a:pt x="938" y="136"/>
                              </a:cubicBezTo>
                              <a:cubicBezTo>
                                <a:pt x="938" y="138"/>
                                <a:pt x="938" y="138"/>
                                <a:pt x="938" y="138"/>
                              </a:cubicBezTo>
                              <a:cubicBezTo>
                                <a:pt x="928" y="136"/>
                                <a:pt x="913" y="136"/>
                                <a:pt x="894" y="136"/>
                              </a:cubicBezTo>
                              <a:cubicBezTo>
                                <a:pt x="853" y="136"/>
                                <a:pt x="823" y="150"/>
                                <a:pt x="823" y="192"/>
                              </a:cubicBezTo>
                              <a:cubicBezTo>
                                <a:pt x="823" y="230"/>
                                <a:pt x="846" y="247"/>
                                <a:pt x="888" y="247"/>
                              </a:cubicBezTo>
                              <a:cubicBezTo>
                                <a:pt x="912" y="247"/>
                                <a:pt x="929" y="239"/>
                                <a:pt x="942" y="229"/>
                              </a:cubicBezTo>
                              <a:lnTo>
                                <a:pt x="946" y="242"/>
                              </a:lnTo>
                              <a:close/>
                              <a:moveTo>
                                <a:pt x="805" y="243"/>
                              </a:moveTo>
                              <a:cubicBezTo>
                                <a:pt x="805" y="199"/>
                                <a:pt x="805" y="199"/>
                                <a:pt x="805" y="199"/>
                              </a:cubicBezTo>
                              <a:cubicBezTo>
                                <a:pt x="793" y="199"/>
                                <a:pt x="793" y="199"/>
                                <a:pt x="793" y="199"/>
                              </a:cubicBezTo>
                              <a:cubicBezTo>
                                <a:pt x="773" y="199"/>
                                <a:pt x="767" y="188"/>
                                <a:pt x="767" y="160"/>
                              </a:cubicBezTo>
                              <a:cubicBezTo>
                                <a:pt x="767" y="104"/>
                                <a:pt x="767" y="104"/>
                                <a:pt x="767" y="104"/>
                              </a:cubicBezTo>
                              <a:cubicBezTo>
                                <a:pt x="804" y="104"/>
                                <a:pt x="804" y="104"/>
                                <a:pt x="804" y="104"/>
                              </a:cubicBezTo>
                              <a:cubicBezTo>
                                <a:pt x="804" y="68"/>
                                <a:pt x="804" y="68"/>
                                <a:pt x="804" y="68"/>
                              </a:cubicBezTo>
                              <a:cubicBezTo>
                                <a:pt x="767" y="68"/>
                                <a:pt x="767" y="68"/>
                                <a:pt x="767" y="68"/>
                              </a:cubicBezTo>
                              <a:cubicBezTo>
                                <a:pt x="767" y="12"/>
                                <a:pt x="767" y="12"/>
                                <a:pt x="767" y="12"/>
                              </a:cubicBezTo>
                              <a:cubicBezTo>
                                <a:pt x="715" y="20"/>
                                <a:pt x="715" y="20"/>
                                <a:pt x="715" y="20"/>
                              </a:cubicBezTo>
                              <a:cubicBezTo>
                                <a:pt x="715" y="68"/>
                                <a:pt x="715" y="68"/>
                                <a:pt x="715" y="68"/>
                              </a:cubicBezTo>
                              <a:cubicBezTo>
                                <a:pt x="692" y="68"/>
                                <a:pt x="692" y="68"/>
                                <a:pt x="692" y="68"/>
                              </a:cubicBezTo>
                              <a:cubicBezTo>
                                <a:pt x="692" y="104"/>
                                <a:pt x="692" y="104"/>
                                <a:pt x="692" y="104"/>
                              </a:cubicBezTo>
                              <a:cubicBezTo>
                                <a:pt x="715" y="104"/>
                                <a:pt x="715" y="104"/>
                                <a:pt x="715" y="104"/>
                              </a:cubicBezTo>
                              <a:cubicBezTo>
                                <a:pt x="715" y="162"/>
                                <a:pt x="715" y="162"/>
                                <a:pt x="715" y="162"/>
                              </a:cubicBezTo>
                              <a:cubicBezTo>
                                <a:pt x="715" y="211"/>
                                <a:pt x="721" y="243"/>
                                <a:pt x="789" y="243"/>
                              </a:cubicBezTo>
                              <a:lnTo>
                                <a:pt x="805" y="243"/>
                              </a:lnTo>
                              <a:close/>
                              <a:moveTo>
                                <a:pt x="506" y="242"/>
                              </a:moveTo>
                              <a:cubicBezTo>
                                <a:pt x="558" y="242"/>
                                <a:pt x="558" y="242"/>
                                <a:pt x="558" y="242"/>
                              </a:cubicBezTo>
                              <a:cubicBezTo>
                                <a:pt x="558" y="133"/>
                                <a:pt x="558" y="133"/>
                                <a:pt x="558" y="133"/>
                              </a:cubicBezTo>
                              <a:cubicBezTo>
                                <a:pt x="564" y="124"/>
                                <a:pt x="575" y="111"/>
                                <a:pt x="593" y="111"/>
                              </a:cubicBezTo>
                              <a:cubicBezTo>
                                <a:pt x="612" y="111"/>
                                <a:pt x="619" y="123"/>
                                <a:pt x="619" y="148"/>
                              </a:cubicBezTo>
                              <a:cubicBezTo>
                                <a:pt x="619" y="242"/>
                                <a:pt x="619" y="242"/>
                                <a:pt x="619" y="242"/>
                              </a:cubicBezTo>
                              <a:cubicBezTo>
                                <a:pt x="671" y="242"/>
                                <a:pt x="671" y="242"/>
                                <a:pt x="671" y="242"/>
                              </a:cubicBezTo>
                              <a:cubicBezTo>
                                <a:pt x="671" y="147"/>
                                <a:pt x="671" y="147"/>
                                <a:pt x="671" y="147"/>
                              </a:cubicBezTo>
                              <a:cubicBezTo>
                                <a:pt x="671" y="88"/>
                                <a:pt x="656" y="65"/>
                                <a:pt x="613" y="65"/>
                              </a:cubicBezTo>
                              <a:cubicBezTo>
                                <a:pt x="580" y="65"/>
                                <a:pt x="560" y="84"/>
                                <a:pt x="553" y="93"/>
                              </a:cubicBezTo>
                              <a:cubicBezTo>
                                <a:pt x="547" y="68"/>
                                <a:pt x="547" y="68"/>
                                <a:pt x="547" y="68"/>
                              </a:cubicBezTo>
                              <a:cubicBezTo>
                                <a:pt x="503" y="68"/>
                                <a:pt x="503" y="68"/>
                                <a:pt x="503" y="68"/>
                              </a:cubicBezTo>
                              <a:cubicBezTo>
                                <a:pt x="506" y="115"/>
                                <a:pt x="506" y="115"/>
                                <a:pt x="506" y="115"/>
                              </a:cubicBezTo>
                              <a:lnTo>
                                <a:pt x="506" y="242"/>
                              </a:lnTo>
                              <a:close/>
                              <a:moveTo>
                                <a:pt x="353" y="155"/>
                              </a:moveTo>
                              <a:cubicBezTo>
                                <a:pt x="353" y="118"/>
                                <a:pt x="361" y="103"/>
                                <a:pt x="386" y="103"/>
                              </a:cubicBezTo>
                              <a:cubicBezTo>
                                <a:pt x="411" y="103"/>
                                <a:pt x="420" y="118"/>
                                <a:pt x="420" y="155"/>
                              </a:cubicBezTo>
                              <a:cubicBezTo>
                                <a:pt x="420" y="193"/>
                                <a:pt x="411" y="207"/>
                                <a:pt x="386" y="207"/>
                              </a:cubicBezTo>
                              <a:cubicBezTo>
                                <a:pt x="361" y="207"/>
                                <a:pt x="353" y="193"/>
                                <a:pt x="353" y="155"/>
                              </a:cubicBezTo>
                              <a:close/>
                              <a:moveTo>
                                <a:pt x="474" y="155"/>
                              </a:moveTo>
                              <a:cubicBezTo>
                                <a:pt x="474" y="96"/>
                                <a:pt x="451" y="63"/>
                                <a:pt x="386" y="63"/>
                              </a:cubicBezTo>
                              <a:cubicBezTo>
                                <a:pt x="322" y="63"/>
                                <a:pt x="299" y="96"/>
                                <a:pt x="299" y="155"/>
                              </a:cubicBezTo>
                              <a:cubicBezTo>
                                <a:pt x="299" y="215"/>
                                <a:pt x="322" y="247"/>
                                <a:pt x="386" y="247"/>
                              </a:cubicBezTo>
                              <a:cubicBezTo>
                                <a:pt x="451" y="247"/>
                                <a:pt x="474" y="215"/>
                                <a:pt x="474" y="155"/>
                              </a:cubicBezTo>
                              <a:close/>
                              <a:moveTo>
                                <a:pt x="3" y="242"/>
                              </a:moveTo>
                              <a:cubicBezTo>
                                <a:pt x="55" y="242"/>
                                <a:pt x="55" y="242"/>
                                <a:pt x="55" y="242"/>
                              </a:cubicBezTo>
                              <a:cubicBezTo>
                                <a:pt x="55" y="131"/>
                                <a:pt x="55" y="131"/>
                                <a:pt x="55" y="131"/>
                              </a:cubicBezTo>
                              <a:cubicBezTo>
                                <a:pt x="61" y="123"/>
                                <a:pt x="72" y="111"/>
                                <a:pt x="88" y="111"/>
                              </a:cubicBezTo>
                              <a:cubicBezTo>
                                <a:pt x="107" y="111"/>
                                <a:pt x="113" y="123"/>
                                <a:pt x="113" y="144"/>
                              </a:cubicBezTo>
                              <a:cubicBezTo>
                                <a:pt x="113" y="242"/>
                                <a:pt x="113" y="242"/>
                                <a:pt x="113" y="242"/>
                              </a:cubicBezTo>
                              <a:cubicBezTo>
                                <a:pt x="161" y="242"/>
                                <a:pt x="161" y="242"/>
                                <a:pt x="161" y="242"/>
                              </a:cubicBezTo>
                              <a:cubicBezTo>
                                <a:pt x="161" y="143"/>
                                <a:pt x="161" y="143"/>
                                <a:pt x="161" y="143"/>
                              </a:cubicBezTo>
                              <a:cubicBezTo>
                                <a:pt x="161" y="139"/>
                                <a:pt x="161" y="135"/>
                                <a:pt x="161" y="131"/>
                              </a:cubicBezTo>
                              <a:cubicBezTo>
                                <a:pt x="167" y="122"/>
                                <a:pt x="177" y="111"/>
                                <a:pt x="194" y="111"/>
                              </a:cubicBezTo>
                              <a:cubicBezTo>
                                <a:pt x="213" y="111"/>
                                <a:pt x="219" y="123"/>
                                <a:pt x="219" y="144"/>
                              </a:cubicBezTo>
                              <a:cubicBezTo>
                                <a:pt x="219" y="242"/>
                                <a:pt x="219" y="242"/>
                                <a:pt x="219" y="242"/>
                              </a:cubicBezTo>
                              <a:cubicBezTo>
                                <a:pt x="269" y="242"/>
                                <a:pt x="269" y="242"/>
                                <a:pt x="269" y="242"/>
                              </a:cubicBezTo>
                              <a:cubicBezTo>
                                <a:pt x="269" y="143"/>
                                <a:pt x="269" y="143"/>
                                <a:pt x="269" y="143"/>
                              </a:cubicBezTo>
                              <a:cubicBezTo>
                                <a:pt x="269" y="88"/>
                                <a:pt x="252" y="65"/>
                                <a:pt x="211" y="65"/>
                              </a:cubicBezTo>
                              <a:cubicBezTo>
                                <a:pt x="179" y="65"/>
                                <a:pt x="160" y="84"/>
                                <a:pt x="153" y="93"/>
                              </a:cubicBezTo>
                              <a:cubicBezTo>
                                <a:pt x="144" y="74"/>
                                <a:pt x="128" y="65"/>
                                <a:pt x="104" y="65"/>
                              </a:cubicBezTo>
                              <a:cubicBezTo>
                                <a:pt x="74" y="65"/>
                                <a:pt x="57" y="81"/>
                                <a:pt x="49" y="90"/>
                              </a:cubicBezTo>
                              <a:cubicBezTo>
                                <a:pt x="44" y="68"/>
                                <a:pt x="44" y="68"/>
                                <a:pt x="44" y="68"/>
                              </a:cubicBezTo>
                              <a:cubicBezTo>
                                <a:pt x="0" y="68"/>
                                <a:pt x="0" y="68"/>
                                <a:pt x="0" y="68"/>
                              </a:cubicBezTo>
                              <a:cubicBezTo>
                                <a:pt x="3" y="115"/>
                                <a:pt x="3" y="115"/>
                                <a:pt x="3" y="115"/>
                              </a:cubicBezTo>
                              <a:lnTo>
                                <a:pt x="3" y="2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2" name="Freeform 177"/>
                      <wps:cNvSpPr>
                        <a:spLocks noEditPoints="1"/>
                      </wps:cNvSpPr>
                      <wps:spPr bwMode="auto">
                        <a:xfrm>
                          <a:off x="1666240" y="541020"/>
                          <a:ext cx="1556385" cy="230505"/>
                        </a:xfrm>
                        <a:custGeom>
                          <a:avLst/>
                          <a:gdLst>
                            <a:gd name="T0" fmla="*/ 4616 w 4902"/>
                            <a:gd name="T1" fmla="*/ 576 h 725"/>
                            <a:gd name="T2" fmla="*/ 4475 w 4902"/>
                            <a:gd name="T3" fmla="*/ 7 h 725"/>
                            <a:gd name="T4" fmla="*/ 4902 w 4902"/>
                            <a:gd name="T5" fmla="*/ 718 h 725"/>
                            <a:gd name="T6" fmla="*/ 3966 w 4902"/>
                            <a:gd name="T7" fmla="*/ 446 h 725"/>
                            <a:gd name="T8" fmla="*/ 4112 w 4902"/>
                            <a:gd name="T9" fmla="*/ 446 h 725"/>
                            <a:gd name="T10" fmla="*/ 4008 w 4902"/>
                            <a:gd name="T11" fmla="*/ 0 h 725"/>
                            <a:gd name="T12" fmla="*/ 3847 w 4902"/>
                            <a:gd name="T13" fmla="*/ 718 h 725"/>
                            <a:gd name="T14" fmla="*/ 4175 w 4902"/>
                            <a:gd name="T15" fmla="*/ 588 h 725"/>
                            <a:gd name="T16" fmla="*/ 4388 w 4902"/>
                            <a:gd name="T17" fmla="*/ 718 h 725"/>
                            <a:gd name="T18" fmla="*/ 4008 w 4902"/>
                            <a:gd name="T19" fmla="*/ 0 h 725"/>
                            <a:gd name="T20" fmla="*/ 3342 w 4902"/>
                            <a:gd name="T21" fmla="*/ 282 h 725"/>
                            <a:gd name="T22" fmla="*/ 3269 w 4902"/>
                            <a:gd name="T23" fmla="*/ 446 h 725"/>
                            <a:gd name="T24" fmla="*/ 2996 w 4902"/>
                            <a:gd name="T25" fmla="*/ 718 h 725"/>
                            <a:gd name="T26" fmla="*/ 3207 w 4902"/>
                            <a:gd name="T27" fmla="*/ 588 h 725"/>
                            <a:gd name="T28" fmla="*/ 3536 w 4902"/>
                            <a:gd name="T29" fmla="*/ 718 h 725"/>
                            <a:gd name="T30" fmla="*/ 3371 w 4902"/>
                            <a:gd name="T31" fmla="*/ 0 h 725"/>
                            <a:gd name="T32" fmla="*/ 3025 w 4902"/>
                            <a:gd name="T33" fmla="*/ 7 h 725"/>
                            <a:gd name="T34" fmla="*/ 2492 w 4902"/>
                            <a:gd name="T35" fmla="*/ 148 h 725"/>
                            <a:gd name="T36" fmla="*/ 2689 w 4902"/>
                            <a:gd name="T37" fmla="*/ 718 h 725"/>
                            <a:gd name="T38" fmla="*/ 2830 w 4902"/>
                            <a:gd name="T39" fmla="*/ 148 h 725"/>
                            <a:gd name="T40" fmla="*/ 3025 w 4902"/>
                            <a:gd name="T41" fmla="*/ 7 h 725"/>
                            <a:gd name="T42" fmla="*/ 1924 w 4902"/>
                            <a:gd name="T43" fmla="*/ 718 h 725"/>
                            <a:gd name="T44" fmla="*/ 2307 w 4902"/>
                            <a:gd name="T45" fmla="*/ 725 h 725"/>
                            <a:gd name="T46" fmla="*/ 2370 w 4902"/>
                            <a:gd name="T47" fmla="*/ 7 h 725"/>
                            <a:gd name="T48" fmla="*/ 2230 w 4902"/>
                            <a:gd name="T49" fmla="*/ 426 h 725"/>
                            <a:gd name="T50" fmla="*/ 1784 w 4902"/>
                            <a:gd name="T51" fmla="*/ 0 h 725"/>
                            <a:gd name="T52" fmla="*/ 1291 w 4902"/>
                            <a:gd name="T53" fmla="*/ 141 h 725"/>
                            <a:gd name="T54" fmla="*/ 1291 w 4902"/>
                            <a:gd name="T55" fmla="*/ 584 h 725"/>
                            <a:gd name="T56" fmla="*/ 1291 w 4902"/>
                            <a:gd name="T57" fmla="*/ 141 h 725"/>
                            <a:gd name="T58" fmla="*/ 1654 w 4902"/>
                            <a:gd name="T59" fmla="*/ 363 h 725"/>
                            <a:gd name="T60" fmla="*/ 929 w 4902"/>
                            <a:gd name="T61" fmla="*/ 363 h 725"/>
                            <a:gd name="T62" fmla="*/ 715 w 4902"/>
                            <a:gd name="T63" fmla="*/ 0 h 725"/>
                            <a:gd name="T64" fmla="*/ 78 w 4902"/>
                            <a:gd name="T65" fmla="*/ 0 h 725"/>
                            <a:gd name="T66" fmla="*/ 0 w 4902"/>
                            <a:gd name="T67" fmla="*/ 718 h 725"/>
                            <a:gd name="T68" fmla="*/ 141 w 4902"/>
                            <a:gd name="T69" fmla="*/ 259 h 725"/>
                            <a:gd name="T70" fmla="*/ 652 w 4902"/>
                            <a:gd name="T71" fmla="*/ 259 h 725"/>
                            <a:gd name="T72" fmla="*/ 792 w 4902"/>
                            <a:gd name="T73" fmla="*/ 718 h 725"/>
                            <a:gd name="T74" fmla="*/ 715 w 4902"/>
                            <a:gd name="T75" fmla="*/ 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902" h="725">
                              <a:moveTo>
                                <a:pt x="4902" y="576"/>
                              </a:moveTo>
                              <a:cubicBezTo>
                                <a:pt x="4616" y="576"/>
                                <a:pt x="4616" y="576"/>
                                <a:pt x="4616" y="576"/>
                              </a:cubicBezTo>
                              <a:cubicBezTo>
                                <a:pt x="4616" y="7"/>
                                <a:pt x="4616" y="7"/>
                                <a:pt x="4616" y="7"/>
                              </a:cubicBezTo>
                              <a:cubicBezTo>
                                <a:pt x="4475" y="7"/>
                                <a:pt x="4475" y="7"/>
                                <a:pt x="4475" y="7"/>
                              </a:cubicBezTo>
                              <a:cubicBezTo>
                                <a:pt x="4475" y="718"/>
                                <a:pt x="4475" y="718"/>
                                <a:pt x="4475" y="718"/>
                              </a:cubicBezTo>
                              <a:cubicBezTo>
                                <a:pt x="4902" y="718"/>
                                <a:pt x="4902" y="718"/>
                                <a:pt x="4902" y="718"/>
                              </a:cubicBezTo>
                              <a:lnTo>
                                <a:pt x="4902" y="576"/>
                              </a:lnTo>
                              <a:close/>
                              <a:moveTo>
                                <a:pt x="3966" y="446"/>
                              </a:moveTo>
                              <a:cubicBezTo>
                                <a:pt x="4039" y="282"/>
                                <a:pt x="4039" y="282"/>
                                <a:pt x="4039" y="282"/>
                              </a:cubicBezTo>
                              <a:cubicBezTo>
                                <a:pt x="4112" y="446"/>
                                <a:pt x="4112" y="446"/>
                                <a:pt x="4112" y="446"/>
                              </a:cubicBezTo>
                              <a:lnTo>
                                <a:pt x="3966" y="446"/>
                              </a:lnTo>
                              <a:close/>
                              <a:moveTo>
                                <a:pt x="4008" y="0"/>
                              </a:moveTo>
                              <a:cubicBezTo>
                                <a:pt x="3692" y="718"/>
                                <a:pt x="3692" y="718"/>
                                <a:pt x="3692" y="718"/>
                              </a:cubicBezTo>
                              <a:cubicBezTo>
                                <a:pt x="3847" y="718"/>
                                <a:pt x="3847" y="718"/>
                                <a:pt x="3847" y="718"/>
                              </a:cubicBezTo>
                              <a:cubicBezTo>
                                <a:pt x="3863" y="679"/>
                                <a:pt x="3886" y="628"/>
                                <a:pt x="3904" y="588"/>
                              </a:cubicBezTo>
                              <a:cubicBezTo>
                                <a:pt x="4175" y="588"/>
                                <a:pt x="4175" y="588"/>
                                <a:pt x="4175" y="588"/>
                              </a:cubicBezTo>
                              <a:cubicBezTo>
                                <a:pt x="4233" y="718"/>
                                <a:pt x="4233" y="718"/>
                                <a:pt x="4233" y="718"/>
                              </a:cubicBezTo>
                              <a:cubicBezTo>
                                <a:pt x="4388" y="718"/>
                                <a:pt x="4388" y="718"/>
                                <a:pt x="4388" y="718"/>
                              </a:cubicBezTo>
                              <a:cubicBezTo>
                                <a:pt x="4068" y="0"/>
                                <a:pt x="4068" y="0"/>
                                <a:pt x="4068" y="0"/>
                              </a:cubicBezTo>
                              <a:lnTo>
                                <a:pt x="4008" y="0"/>
                              </a:lnTo>
                              <a:close/>
                              <a:moveTo>
                                <a:pt x="3269" y="446"/>
                              </a:moveTo>
                              <a:cubicBezTo>
                                <a:pt x="3342" y="282"/>
                                <a:pt x="3342" y="282"/>
                                <a:pt x="3342" y="282"/>
                              </a:cubicBezTo>
                              <a:cubicBezTo>
                                <a:pt x="3415" y="446"/>
                                <a:pt x="3415" y="446"/>
                                <a:pt x="3415" y="446"/>
                              </a:cubicBezTo>
                              <a:lnTo>
                                <a:pt x="3269" y="446"/>
                              </a:lnTo>
                              <a:close/>
                              <a:moveTo>
                                <a:pt x="3312" y="0"/>
                              </a:moveTo>
                              <a:cubicBezTo>
                                <a:pt x="2996" y="718"/>
                                <a:pt x="2996" y="718"/>
                                <a:pt x="2996" y="718"/>
                              </a:cubicBezTo>
                              <a:cubicBezTo>
                                <a:pt x="3150" y="718"/>
                                <a:pt x="3150" y="718"/>
                                <a:pt x="3150" y="718"/>
                              </a:cubicBezTo>
                              <a:cubicBezTo>
                                <a:pt x="3166" y="679"/>
                                <a:pt x="3190" y="628"/>
                                <a:pt x="3207" y="588"/>
                              </a:cubicBezTo>
                              <a:cubicBezTo>
                                <a:pt x="3478" y="588"/>
                                <a:pt x="3478" y="588"/>
                                <a:pt x="3478" y="588"/>
                              </a:cubicBezTo>
                              <a:cubicBezTo>
                                <a:pt x="3536" y="718"/>
                                <a:pt x="3536" y="718"/>
                                <a:pt x="3536" y="718"/>
                              </a:cubicBezTo>
                              <a:cubicBezTo>
                                <a:pt x="3691" y="718"/>
                                <a:pt x="3691" y="718"/>
                                <a:pt x="3691" y="718"/>
                              </a:cubicBezTo>
                              <a:cubicBezTo>
                                <a:pt x="3371" y="0"/>
                                <a:pt x="3371" y="0"/>
                                <a:pt x="3371" y="0"/>
                              </a:cubicBezTo>
                              <a:lnTo>
                                <a:pt x="3312" y="0"/>
                              </a:lnTo>
                              <a:close/>
                              <a:moveTo>
                                <a:pt x="3025" y="7"/>
                              </a:moveTo>
                              <a:cubicBezTo>
                                <a:pt x="2492" y="7"/>
                                <a:pt x="2492" y="7"/>
                                <a:pt x="2492" y="7"/>
                              </a:cubicBezTo>
                              <a:cubicBezTo>
                                <a:pt x="2492" y="148"/>
                                <a:pt x="2492" y="148"/>
                                <a:pt x="2492" y="148"/>
                              </a:cubicBezTo>
                              <a:cubicBezTo>
                                <a:pt x="2689" y="148"/>
                                <a:pt x="2689" y="148"/>
                                <a:pt x="2689" y="148"/>
                              </a:cubicBezTo>
                              <a:cubicBezTo>
                                <a:pt x="2689" y="718"/>
                                <a:pt x="2689" y="718"/>
                                <a:pt x="2689" y="718"/>
                              </a:cubicBezTo>
                              <a:cubicBezTo>
                                <a:pt x="2830" y="718"/>
                                <a:pt x="2830" y="718"/>
                                <a:pt x="2830" y="718"/>
                              </a:cubicBezTo>
                              <a:cubicBezTo>
                                <a:pt x="2830" y="148"/>
                                <a:pt x="2830" y="148"/>
                                <a:pt x="2830" y="148"/>
                              </a:cubicBezTo>
                              <a:cubicBezTo>
                                <a:pt x="3025" y="148"/>
                                <a:pt x="3025" y="148"/>
                                <a:pt x="3025" y="148"/>
                              </a:cubicBezTo>
                              <a:lnTo>
                                <a:pt x="3025" y="7"/>
                              </a:lnTo>
                              <a:close/>
                              <a:moveTo>
                                <a:pt x="1784" y="718"/>
                              </a:moveTo>
                              <a:cubicBezTo>
                                <a:pt x="1924" y="718"/>
                                <a:pt x="1924" y="718"/>
                                <a:pt x="1924" y="718"/>
                              </a:cubicBezTo>
                              <a:cubicBezTo>
                                <a:pt x="1924" y="299"/>
                                <a:pt x="1924" y="299"/>
                                <a:pt x="1924" y="299"/>
                              </a:cubicBezTo>
                              <a:cubicBezTo>
                                <a:pt x="2307" y="725"/>
                                <a:pt x="2307" y="725"/>
                                <a:pt x="2307" y="725"/>
                              </a:cubicBezTo>
                              <a:cubicBezTo>
                                <a:pt x="2370" y="725"/>
                                <a:pt x="2370" y="725"/>
                                <a:pt x="2370" y="725"/>
                              </a:cubicBezTo>
                              <a:cubicBezTo>
                                <a:pt x="2370" y="7"/>
                                <a:pt x="2370" y="7"/>
                                <a:pt x="2370" y="7"/>
                              </a:cubicBezTo>
                              <a:cubicBezTo>
                                <a:pt x="2230" y="7"/>
                                <a:pt x="2230" y="7"/>
                                <a:pt x="2230" y="7"/>
                              </a:cubicBezTo>
                              <a:cubicBezTo>
                                <a:pt x="2230" y="426"/>
                                <a:pt x="2230" y="426"/>
                                <a:pt x="2230" y="426"/>
                              </a:cubicBezTo>
                              <a:cubicBezTo>
                                <a:pt x="1846" y="0"/>
                                <a:pt x="1846" y="0"/>
                                <a:pt x="1846" y="0"/>
                              </a:cubicBezTo>
                              <a:cubicBezTo>
                                <a:pt x="1784" y="0"/>
                                <a:pt x="1784" y="0"/>
                                <a:pt x="1784" y="0"/>
                              </a:cubicBezTo>
                              <a:lnTo>
                                <a:pt x="1784" y="718"/>
                              </a:lnTo>
                              <a:close/>
                              <a:moveTo>
                                <a:pt x="1291" y="141"/>
                              </a:moveTo>
                              <a:cubicBezTo>
                                <a:pt x="1411" y="141"/>
                                <a:pt x="1512" y="240"/>
                                <a:pt x="1512" y="363"/>
                              </a:cubicBezTo>
                              <a:cubicBezTo>
                                <a:pt x="1512" y="484"/>
                                <a:pt x="1413" y="584"/>
                                <a:pt x="1291" y="584"/>
                              </a:cubicBezTo>
                              <a:cubicBezTo>
                                <a:pt x="1170" y="584"/>
                                <a:pt x="1070" y="485"/>
                                <a:pt x="1070" y="363"/>
                              </a:cubicBezTo>
                              <a:cubicBezTo>
                                <a:pt x="1070" y="240"/>
                                <a:pt x="1169" y="141"/>
                                <a:pt x="1291" y="141"/>
                              </a:cubicBezTo>
                              <a:close/>
                              <a:moveTo>
                                <a:pt x="1291" y="725"/>
                              </a:moveTo>
                              <a:cubicBezTo>
                                <a:pt x="1502" y="725"/>
                                <a:pt x="1654" y="551"/>
                                <a:pt x="1654" y="363"/>
                              </a:cubicBezTo>
                              <a:cubicBezTo>
                                <a:pt x="1654" y="151"/>
                                <a:pt x="1478" y="0"/>
                                <a:pt x="1291" y="0"/>
                              </a:cubicBezTo>
                              <a:cubicBezTo>
                                <a:pt x="1083" y="0"/>
                                <a:pt x="929" y="172"/>
                                <a:pt x="929" y="363"/>
                              </a:cubicBezTo>
                              <a:cubicBezTo>
                                <a:pt x="929" y="583"/>
                                <a:pt x="1109" y="725"/>
                                <a:pt x="1291" y="725"/>
                              </a:cubicBezTo>
                              <a:close/>
                              <a:moveTo>
                                <a:pt x="715" y="0"/>
                              </a:moveTo>
                              <a:cubicBezTo>
                                <a:pt x="396" y="315"/>
                                <a:pt x="396" y="315"/>
                                <a:pt x="396" y="315"/>
                              </a:cubicBezTo>
                              <a:cubicBezTo>
                                <a:pt x="78" y="0"/>
                                <a:pt x="78" y="0"/>
                                <a:pt x="78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718"/>
                                <a:pt x="0" y="718"/>
                                <a:pt x="0" y="718"/>
                              </a:cubicBezTo>
                              <a:cubicBezTo>
                                <a:pt x="141" y="718"/>
                                <a:pt x="141" y="718"/>
                                <a:pt x="141" y="718"/>
                              </a:cubicBezTo>
                              <a:cubicBezTo>
                                <a:pt x="141" y="259"/>
                                <a:pt x="141" y="259"/>
                                <a:pt x="141" y="259"/>
                              </a:cubicBezTo>
                              <a:cubicBezTo>
                                <a:pt x="396" y="512"/>
                                <a:pt x="396" y="512"/>
                                <a:pt x="396" y="512"/>
                              </a:cubicBezTo>
                              <a:cubicBezTo>
                                <a:pt x="652" y="259"/>
                                <a:pt x="652" y="259"/>
                                <a:pt x="652" y="259"/>
                              </a:cubicBezTo>
                              <a:cubicBezTo>
                                <a:pt x="652" y="718"/>
                                <a:pt x="652" y="718"/>
                                <a:pt x="652" y="718"/>
                              </a:cubicBezTo>
                              <a:cubicBezTo>
                                <a:pt x="792" y="718"/>
                                <a:pt x="792" y="718"/>
                                <a:pt x="792" y="718"/>
                              </a:cubicBezTo>
                              <a:cubicBezTo>
                                <a:pt x="792" y="0"/>
                                <a:pt x="792" y="0"/>
                                <a:pt x="792" y="0"/>
                              </a:cubicBezTo>
                              <a:lnTo>
                                <a:pt x="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3" name="Freeform 178"/>
                      <wps:cNvSpPr>
                        <a:spLocks noEditPoints="1"/>
                      </wps:cNvSpPr>
                      <wps:spPr bwMode="auto">
                        <a:xfrm>
                          <a:off x="709930" y="540385"/>
                          <a:ext cx="1387475" cy="428625"/>
                        </a:xfrm>
                        <a:custGeom>
                          <a:avLst/>
                          <a:gdLst>
                            <a:gd name="T0" fmla="*/ 4365 w 4371"/>
                            <a:gd name="T1" fmla="*/ 1153 h 1350"/>
                            <a:gd name="T2" fmla="*/ 4207 w 4371"/>
                            <a:gd name="T3" fmla="*/ 1250 h 1350"/>
                            <a:gd name="T4" fmla="*/ 4097 w 4371"/>
                            <a:gd name="T5" fmla="*/ 1065 h 1350"/>
                            <a:gd name="T6" fmla="*/ 3960 w 4371"/>
                            <a:gd name="T7" fmla="*/ 1342 h 1350"/>
                            <a:gd name="T8" fmla="*/ 3922 w 4371"/>
                            <a:gd name="T9" fmla="*/ 1065 h 1350"/>
                            <a:gd name="T10" fmla="*/ 3740 w 4371"/>
                            <a:gd name="T11" fmla="*/ 1342 h 1350"/>
                            <a:gd name="T12" fmla="*/ 3580 w 4371"/>
                            <a:gd name="T13" fmla="*/ 1065 h 1350"/>
                            <a:gd name="T14" fmla="*/ 3575 w 4371"/>
                            <a:gd name="T15" fmla="*/ 1342 h 1350"/>
                            <a:gd name="T16" fmla="*/ 3268 w 4371"/>
                            <a:gd name="T17" fmla="*/ 1203 h 1350"/>
                            <a:gd name="T18" fmla="*/ 3229 w 4371"/>
                            <a:gd name="T19" fmla="*/ 1255 h 1350"/>
                            <a:gd name="T20" fmla="*/ 3349 w 4371"/>
                            <a:gd name="T21" fmla="*/ 1245 h 1350"/>
                            <a:gd name="T22" fmla="*/ 2926 w 4371"/>
                            <a:gd name="T23" fmla="*/ 1342 h 1350"/>
                            <a:gd name="T24" fmla="*/ 3097 w 4371"/>
                            <a:gd name="T25" fmla="*/ 1225 h 1350"/>
                            <a:gd name="T26" fmla="*/ 3116 w 4371"/>
                            <a:gd name="T27" fmla="*/ 1065 h 1350"/>
                            <a:gd name="T28" fmla="*/ 2808 w 4371"/>
                            <a:gd name="T29" fmla="*/ 1203 h 1350"/>
                            <a:gd name="T30" fmla="*/ 2642 w 4371"/>
                            <a:gd name="T31" fmla="*/ 1342 h 1350"/>
                            <a:gd name="T32" fmla="*/ 2400 w 4371"/>
                            <a:gd name="T33" fmla="*/ 1139 h 1350"/>
                            <a:gd name="T34" fmla="*/ 2524 w 4371"/>
                            <a:gd name="T35" fmla="*/ 1263 h 1350"/>
                            <a:gd name="T36" fmla="*/ 2400 w 4371"/>
                            <a:gd name="T37" fmla="*/ 1139 h 1350"/>
                            <a:gd name="T38" fmla="*/ 2115 w 4371"/>
                            <a:gd name="T39" fmla="*/ 1203 h 1350"/>
                            <a:gd name="T40" fmla="*/ 2292 w 4371"/>
                            <a:gd name="T41" fmla="*/ 1203 h 1350"/>
                            <a:gd name="T42" fmla="*/ 1825 w 4371"/>
                            <a:gd name="T43" fmla="*/ 1065 h 1350"/>
                            <a:gd name="T44" fmla="*/ 1622 w 4371"/>
                            <a:gd name="T45" fmla="*/ 1244 h 1350"/>
                            <a:gd name="T46" fmla="*/ 1637 w 4371"/>
                            <a:gd name="T47" fmla="*/ 1293 h 1350"/>
                            <a:gd name="T48" fmla="*/ 1452 w 4371"/>
                            <a:gd name="T49" fmla="*/ 1342 h 1350"/>
                            <a:gd name="T50" fmla="*/ 1165 w 4371"/>
                            <a:gd name="T51" fmla="*/ 1342 h 1350"/>
                            <a:gd name="T52" fmla="*/ 1435 w 4371"/>
                            <a:gd name="T53" fmla="*/ 1342 h 1350"/>
                            <a:gd name="T54" fmla="*/ 1126 w 4371"/>
                            <a:gd name="T55" fmla="*/ 1342 h 1350"/>
                            <a:gd name="T56" fmla="*/ 949 w 4371"/>
                            <a:gd name="T57" fmla="*/ 1235 h 1350"/>
                            <a:gd name="T58" fmla="*/ 1012 w 4371"/>
                            <a:gd name="T59" fmla="*/ 1171 h 1350"/>
                            <a:gd name="T60" fmla="*/ 551 w 4371"/>
                            <a:gd name="T61" fmla="*/ 1342 h 1350"/>
                            <a:gd name="T62" fmla="*/ 722 w 4371"/>
                            <a:gd name="T63" fmla="*/ 1225 h 1350"/>
                            <a:gd name="T64" fmla="*/ 741 w 4371"/>
                            <a:gd name="T65" fmla="*/ 1065 h 1350"/>
                            <a:gd name="T66" fmla="*/ 437 w 4371"/>
                            <a:gd name="T67" fmla="*/ 1162 h 1350"/>
                            <a:gd name="T68" fmla="*/ 341 w 4371"/>
                            <a:gd name="T69" fmla="*/ 1342 h 1350"/>
                            <a:gd name="T70" fmla="*/ 277 w 4371"/>
                            <a:gd name="T71" fmla="*/ 1064 h 1350"/>
                            <a:gd name="T72" fmla="*/ 159 w 4371"/>
                            <a:gd name="T73" fmla="*/ 1153 h 1350"/>
                            <a:gd name="T74" fmla="*/ 116 w 4371"/>
                            <a:gd name="T75" fmla="*/ 1298 h 1350"/>
                            <a:gd name="T76" fmla="*/ 1831 w 4371"/>
                            <a:gd name="T77" fmla="*/ 722 h 1350"/>
                            <a:gd name="T78" fmla="*/ 1333 w 4371"/>
                            <a:gd name="T79" fmla="*/ 721 h 1350"/>
                            <a:gd name="T80" fmla="*/ 1781 w 4371"/>
                            <a:gd name="T81" fmla="*/ 339 h 1350"/>
                            <a:gd name="T82" fmla="*/ 1475 w 4371"/>
                            <a:gd name="T83" fmla="*/ 294 h 1350"/>
                            <a:gd name="T84" fmla="*/ 1601 w 4371"/>
                            <a:gd name="T85" fmla="*/ 151 h 1350"/>
                            <a:gd name="T86" fmla="*/ 1 w 4371"/>
                            <a:gd name="T87" fmla="*/ 722 h 1350"/>
                            <a:gd name="T88" fmla="*/ 273 w 4371"/>
                            <a:gd name="T89" fmla="*/ 448 h 1350"/>
                            <a:gd name="T90" fmla="*/ 948 w 4371"/>
                            <a:gd name="T91" fmla="*/ 734 h 1350"/>
                            <a:gd name="T92" fmla="*/ 813 w 4371"/>
                            <a:gd name="T93" fmla="*/ 459 h 1350"/>
                            <a:gd name="T94" fmla="*/ 1081 w 4371"/>
                            <a:gd name="T95" fmla="*/ 10 h 1350"/>
                            <a:gd name="T96" fmla="*/ 2070 w 4371"/>
                            <a:gd name="T97" fmla="*/ 7 h 1350"/>
                            <a:gd name="T98" fmla="*/ 2319 w 4371"/>
                            <a:gd name="T99" fmla="*/ 716 h 1350"/>
                            <a:gd name="T100" fmla="*/ 2265 w 4371"/>
                            <a:gd name="T101" fmla="*/ 513 h 1350"/>
                            <a:gd name="T102" fmla="*/ 2444 w 4371"/>
                            <a:gd name="T103" fmla="*/ 584 h 1350"/>
                            <a:gd name="T104" fmla="*/ 2484 w 4371"/>
                            <a:gd name="T105" fmla="*/ 473 h 1350"/>
                            <a:gd name="T106" fmla="*/ 2199 w 4371"/>
                            <a:gd name="T107" fmla="*/ 284 h 1350"/>
                            <a:gd name="T108" fmla="*/ 2413 w 4371"/>
                            <a:gd name="T109" fmla="*/ 0 h 1350"/>
                            <a:gd name="T110" fmla="*/ 2543 w 4371"/>
                            <a:gd name="T111" fmla="*/ 192 h 1350"/>
                            <a:gd name="T112" fmla="*/ 2327 w 4371"/>
                            <a:gd name="T113" fmla="*/ 208 h 1350"/>
                            <a:gd name="T114" fmla="*/ 2537 w 4371"/>
                            <a:gd name="T115" fmla="*/ 336 h 1350"/>
                            <a:gd name="T116" fmla="*/ 2583 w 4371"/>
                            <a:gd name="T117" fmla="*/ 667 h 1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371" h="1350">
                              <a:moveTo>
                                <a:pt x="4371" y="1264"/>
                              </a:moveTo>
                              <a:cubicBezTo>
                                <a:pt x="4371" y="1157"/>
                                <a:pt x="4211" y="1195"/>
                                <a:pt x="4211" y="1141"/>
                              </a:cubicBezTo>
                              <a:cubicBezTo>
                                <a:pt x="4211" y="1123"/>
                                <a:pt x="4222" y="1109"/>
                                <a:pt x="4256" y="1109"/>
                              </a:cubicBezTo>
                              <a:cubicBezTo>
                                <a:pt x="4295" y="1110"/>
                                <a:pt x="4303" y="1130"/>
                                <a:pt x="4303" y="1153"/>
                              </a:cubicBezTo>
                              <a:cubicBezTo>
                                <a:pt x="4365" y="1153"/>
                                <a:pt x="4365" y="1153"/>
                                <a:pt x="4365" y="1153"/>
                              </a:cubicBezTo>
                              <a:cubicBezTo>
                                <a:pt x="4365" y="1091"/>
                                <a:pt x="4336" y="1057"/>
                                <a:pt x="4256" y="1057"/>
                              </a:cubicBezTo>
                              <a:cubicBezTo>
                                <a:pt x="4181" y="1057"/>
                                <a:pt x="4148" y="1090"/>
                                <a:pt x="4147" y="1143"/>
                              </a:cubicBezTo>
                              <a:cubicBezTo>
                                <a:pt x="4146" y="1248"/>
                                <a:pt x="4306" y="1212"/>
                                <a:pt x="4306" y="1266"/>
                              </a:cubicBezTo>
                              <a:cubicBezTo>
                                <a:pt x="4306" y="1289"/>
                                <a:pt x="4287" y="1298"/>
                                <a:pt x="4260" y="1298"/>
                              </a:cubicBezTo>
                              <a:cubicBezTo>
                                <a:pt x="4226" y="1298"/>
                                <a:pt x="4207" y="1282"/>
                                <a:pt x="4207" y="1250"/>
                              </a:cubicBezTo>
                              <a:cubicBezTo>
                                <a:pt x="4144" y="1250"/>
                                <a:pt x="4144" y="1250"/>
                                <a:pt x="4144" y="1250"/>
                              </a:cubicBezTo>
                              <a:cubicBezTo>
                                <a:pt x="4144" y="1316"/>
                                <a:pt x="4182" y="1349"/>
                                <a:pt x="4257" y="1350"/>
                              </a:cubicBezTo>
                              <a:cubicBezTo>
                                <a:pt x="4333" y="1350"/>
                                <a:pt x="4371" y="1320"/>
                                <a:pt x="4371" y="1264"/>
                              </a:cubicBezTo>
                              <a:close/>
                              <a:moveTo>
                                <a:pt x="4097" y="1222"/>
                              </a:moveTo>
                              <a:cubicBezTo>
                                <a:pt x="4097" y="1065"/>
                                <a:pt x="4097" y="1065"/>
                                <a:pt x="4097" y="1065"/>
                              </a:cubicBezTo>
                              <a:cubicBezTo>
                                <a:pt x="4032" y="1065"/>
                                <a:pt x="4032" y="1065"/>
                                <a:pt x="4032" y="1065"/>
                              </a:cubicBezTo>
                              <a:cubicBezTo>
                                <a:pt x="4032" y="1222"/>
                                <a:pt x="4032" y="1222"/>
                                <a:pt x="4032" y="1222"/>
                              </a:cubicBezTo>
                              <a:cubicBezTo>
                                <a:pt x="4032" y="1273"/>
                                <a:pt x="4022" y="1285"/>
                                <a:pt x="3983" y="1285"/>
                              </a:cubicBezTo>
                              <a:cubicBezTo>
                                <a:pt x="3960" y="1285"/>
                                <a:pt x="3960" y="1285"/>
                                <a:pt x="3960" y="1285"/>
                              </a:cubicBezTo>
                              <a:cubicBezTo>
                                <a:pt x="3960" y="1342"/>
                                <a:pt x="3960" y="1342"/>
                                <a:pt x="3960" y="1342"/>
                              </a:cubicBezTo>
                              <a:cubicBezTo>
                                <a:pt x="3983" y="1342"/>
                                <a:pt x="3983" y="1342"/>
                                <a:pt x="3983" y="1342"/>
                              </a:cubicBezTo>
                              <a:cubicBezTo>
                                <a:pt x="4086" y="1342"/>
                                <a:pt x="4097" y="1311"/>
                                <a:pt x="4097" y="1222"/>
                              </a:cubicBezTo>
                              <a:close/>
                              <a:moveTo>
                                <a:pt x="3858" y="1342"/>
                              </a:moveTo>
                              <a:cubicBezTo>
                                <a:pt x="3922" y="1342"/>
                                <a:pt x="3922" y="1342"/>
                                <a:pt x="3922" y="1342"/>
                              </a:cubicBezTo>
                              <a:cubicBezTo>
                                <a:pt x="3922" y="1065"/>
                                <a:pt x="3922" y="1065"/>
                                <a:pt x="3922" y="1065"/>
                              </a:cubicBezTo>
                              <a:cubicBezTo>
                                <a:pt x="3858" y="1065"/>
                                <a:pt x="3858" y="1065"/>
                                <a:pt x="3858" y="1065"/>
                              </a:cubicBezTo>
                              <a:lnTo>
                                <a:pt x="3858" y="1342"/>
                              </a:lnTo>
                              <a:close/>
                              <a:moveTo>
                                <a:pt x="3618" y="1130"/>
                              </a:moveTo>
                              <a:cubicBezTo>
                                <a:pt x="3658" y="1342"/>
                                <a:pt x="3658" y="1342"/>
                                <a:pt x="3658" y="1342"/>
                              </a:cubicBezTo>
                              <a:cubicBezTo>
                                <a:pt x="3740" y="1342"/>
                                <a:pt x="3740" y="1342"/>
                                <a:pt x="3740" y="1342"/>
                              </a:cubicBezTo>
                              <a:cubicBezTo>
                                <a:pt x="3815" y="1065"/>
                                <a:pt x="3815" y="1065"/>
                                <a:pt x="3815" y="1065"/>
                              </a:cubicBezTo>
                              <a:cubicBezTo>
                                <a:pt x="3747" y="1065"/>
                                <a:pt x="3747" y="1065"/>
                                <a:pt x="3747" y="1065"/>
                              </a:cubicBezTo>
                              <a:cubicBezTo>
                                <a:pt x="3700" y="1285"/>
                                <a:pt x="3700" y="1285"/>
                                <a:pt x="3700" y="1285"/>
                              </a:cubicBezTo>
                              <a:cubicBezTo>
                                <a:pt x="3658" y="1065"/>
                                <a:pt x="3658" y="1065"/>
                                <a:pt x="3658" y="1065"/>
                              </a:cubicBezTo>
                              <a:cubicBezTo>
                                <a:pt x="3580" y="1065"/>
                                <a:pt x="3580" y="1065"/>
                                <a:pt x="3580" y="1065"/>
                              </a:cubicBezTo>
                              <a:cubicBezTo>
                                <a:pt x="3536" y="1285"/>
                                <a:pt x="3536" y="1285"/>
                                <a:pt x="3536" y="1285"/>
                              </a:cubicBezTo>
                              <a:cubicBezTo>
                                <a:pt x="3494" y="1065"/>
                                <a:pt x="3494" y="1065"/>
                                <a:pt x="3494" y="1065"/>
                              </a:cubicBezTo>
                              <a:cubicBezTo>
                                <a:pt x="3420" y="1065"/>
                                <a:pt x="3420" y="1065"/>
                                <a:pt x="3420" y="1065"/>
                              </a:cubicBezTo>
                              <a:cubicBezTo>
                                <a:pt x="3492" y="1342"/>
                                <a:pt x="3492" y="1342"/>
                                <a:pt x="3492" y="1342"/>
                              </a:cubicBezTo>
                              <a:cubicBezTo>
                                <a:pt x="3575" y="1342"/>
                                <a:pt x="3575" y="1342"/>
                                <a:pt x="3575" y="1342"/>
                              </a:cubicBezTo>
                              <a:lnTo>
                                <a:pt x="3618" y="1130"/>
                              </a:lnTo>
                              <a:close/>
                              <a:moveTo>
                                <a:pt x="3229" y="1117"/>
                              </a:moveTo>
                              <a:cubicBezTo>
                                <a:pt x="3268" y="1117"/>
                                <a:pt x="3268" y="1117"/>
                                <a:pt x="3268" y="1117"/>
                              </a:cubicBezTo>
                              <a:cubicBezTo>
                                <a:pt x="3307" y="1117"/>
                                <a:pt x="3327" y="1121"/>
                                <a:pt x="3327" y="1160"/>
                              </a:cubicBezTo>
                              <a:cubicBezTo>
                                <a:pt x="3327" y="1198"/>
                                <a:pt x="3307" y="1203"/>
                                <a:pt x="3268" y="1203"/>
                              </a:cubicBezTo>
                              <a:cubicBezTo>
                                <a:pt x="3229" y="1203"/>
                                <a:pt x="3229" y="1203"/>
                                <a:pt x="3229" y="1203"/>
                              </a:cubicBezTo>
                              <a:lnTo>
                                <a:pt x="3229" y="1117"/>
                              </a:lnTo>
                              <a:close/>
                              <a:moveTo>
                                <a:pt x="3164" y="1342"/>
                              </a:moveTo>
                              <a:cubicBezTo>
                                <a:pt x="3229" y="1342"/>
                                <a:pt x="3229" y="1342"/>
                                <a:pt x="3229" y="1342"/>
                              </a:cubicBezTo>
                              <a:cubicBezTo>
                                <a:pt x="3229" y="1255"/>
                                <a:pt x="3229" y="1255"/>
                                <a:pt x="3229" y="1255"/>
                              </a:cubicBezTo>
                              <a:cubicBezTo>
                                <a:pt x="3273" y="1255"/>
                                <a:pt x="3273" y="1255"/>
                                <a:pt x="3273" y="1255"/>
                              </a:cubicBezTo>
                              <a:cubicBezTo>
                                <a:pt x="3279" y="1255"/>
                                <a:pt x="3284" y="1255"/>
                                <a:pt x="3289" y="1255"/>
                              </a:cubicBezTo>
                              <a:cubicBezTo>
                                <a:pt x="3325" y="1342"/>
                                <a:pt x="3325" y="1342"/>
                                <a:pt x="3325" y="1342"/>
                              </a:cubicBezTo>
                              <a:cubicBezTo>
                                <a:pt x="3394" y="1342"/>
                                <a:pt x="3394" y="1342"/>
                                <a:pt x="3394" y="1342"/>
                              </a:cubicBezTo>
                              <a:cubicBezTo>
                                <a:pt x="3349" y="1245"/>
                                <a:pt x="3349" y="1245"/>
                                <a:pt x="3349" y="1245"/>
                              </a:cubicBezTo>
                              <a:cubicBezTo>
                                <a:pt x="3380" y="1233"/>
                                <a:pt x="3393" y="1208"/>
                                <a:pt x="3393" y="1160"/>
                              </a:cubicBezTo>
                              <a:cubicBezTo>
                                <a:pt x="3393" y="1084"/>
                                <a:pt x="3360" y="1064"/>
                                <a:pt x="3275" y="1064"/>
                              </a:cubicBezTo>
                              <a:cubicBezTo>
                                <a:pt x="3164" y="1064"/>
                                <a:pt x="3164" y="1064"/>
                                <a:pt x="3164" y="1064"/>
                              </a:cubicBezTo>
                              <a:lnTo>
                                <a:pt x="3164" y="1342"/>
                              </a:lnTo>
                              <a:close/>
                              <a:moveTo>
                                <a:pt x="2926" y="1342"/>
                              </a:moveTo>
                              <a:cubicBezTo>
                                <a:pt x="3119" y="1342"/>
                                <a:pt x="3119" y="1342"/>
                                <a:pt x="3119" y="1342"/>
                              </a:cubicBezTo>
                              <a:cubicBezTo>
                                <a:pt x="3119" y="1289"/>
                                <a:pt x="3119" y="1289"/>
                                <a:pt x="3119" y="1289"/>
                              </a:cubicBezTo>
                              <a:cubicBezTo>
                                <a:pt x="2990" y="1289"/>
                                <a:pt x="2990" y="1289"/>
                                <a:pt x="2990" y="1289"/>
                              </a:cubicBezTo>
                              <a:cubicBezTo>
                                <a:pt x="2990" y="1225"/>
                                <a:pt x="2990" y="1225"/>
                                <a:pt x="2990" y="1225"/>
                              </a:cubicBezTo>
                              <a:cubicBezTo>
                                <a:pt x="3097" y="1225"/>
                                <a:pt x="3097" y="1225"/>
                                <a:pt x="3097" y="1225"/>
                              </a:cubicBezTo>
                              <a:cubicBezTo>
                                <a:pt x="3097" y="1176"/>
                                <a:pt x="3097" y="1176"/>
                                <a:pt x="3097" y="1176"/>
                              </a:cubicBezTo>
                              <a:cubicBezTo>
                                <a:pt x="2990" y="1176"/>
                                <a:pt x="2990" y="1176"/>
                                <a:pt x="2990" y="1176"/>
                              </a:cubicBezTo>
                              <a:cubicBezTo>
                                <a:pt x="2990" y="1117"/>
                                <a:pt x="2990" y="1117"/>
                                <a:pt x="2990" y="1117"/>
                              </a:cubicBezTo>
                              <a:cubicBezTo>
                                <a:pt x="3116" y="1117"/>
                                <a:pt x="3116" y="1117"/>
                                <a:pt x="3116" y="1117"/>
                              </a:cubicBezTo>
                              <a:cubicBezTo>
                                <a:pt x="3116" y="1065"/>
                                <a:pt x="3116" y="1065"/>
                                <a:pt x="3116" y="1065"/>
                              </a:cubicBezTo>
                              <a:cubicBezTo>
                                <a:pt x="2926" y="1065"/>
                                <a:pt x="2926" y="1065"/>
                                <a:pt x="2926" y="1065"/>
                              </a:cubicBezTo>
                              <a:lnTo>
                                <a:pt x="2926" y="1342"/>
                              </a:lnTo>
                              <a:close/>
                              <a:moveTo>
                                <a:pt x="2708" y="1120"/>
                              </a:moveTo>
                              <a:cubicBezTo>
                                <a:pt x="2745" y="1120"/>
                                <a:pt x="2745" y="1120"/>
                                <a:pt x="2745" y="1120"/>
                              </a:cubicBezTo>
                              <a:cubicBezTo>
                                <a:pt x="2791" y="1120"/>
                                <a:pt x="2808" y="1137"/>
                                <a:pt x="2808" y="1203"/>
                              </a:cubicBezTo>
                              <a:cubicBezTo>
                                <a:pt x="2808" y="1270"/>
                                <a:pt x="2791" y="1288"/>
                                <a:pt x="2745" y="1288"/>
                              </a:cubicBezTo>
                              <a:cubicBezTo>
                                <a:pt x="2708" y="1288"/>
                                <a:pt x="2708" y="1288"/>
                                <a:pt x="2708" y="1288"/>
                              </a:cubicBezTo>
                              <a:lnTo>
                                <a:pt x="2708" y="1120"/>
                              </a:lnTo>
                              <a:close/>
                              <a:moveTo>
                                <a:pt x="2642" y="1064"/>
                              </a:moveTo>
                              <a:cubicBezTo>
                                <a:pt x="2642" y="1342"/>
                                <a:pt x="2642" y="1342"/>
                                <a:pt x="2642" y="1342"/>
                              </a:cubicBezTo>
                              <a:cubicBezTo>
                                <a:pt x="2733" y="1342"/>
                                <a:pt x="2733" y="1342"/>
                                <a:pt x="2733" y="1342"/>
                              </a:cubicBezTo>
                              <a:cubicBezTo>
                                <a:pt x="2852" y="1342"/>
                                <a:pt x="2874" y="1301"/>
                                <a:pt x="2874" y="1203"/>
                              </a:cubicBezTo>
                              <a:cubicBezTo>
                                <a:pt x="2874" y="1107"/>
                                <a:pt x="2852" y="1064"/>
                                <a:pt x="2733" y="1064"/>
                              </a:cubicBezTo>
                              <a:lnTo>
                                <a:pt x="2642" y="1064"/>
                              </a:lnTo>
                              <a:close/>
                              <a:moveTo>
                                <a:pt x="2400" y="1139"/>
                              </a:moveTo>
                              <a:cubicBezTo>
                                <a:pt x="2506" y="1342"/>
                                <a:pt x="2506" y="1342"/>
                                <a:pt x="2506" y="1342"/>
                              </a:cubicBezTo>
                              <a:cubicBezTo>
                                <a:pt x="2581" y="1342"/>
                                <a:pt x="2581" y="1342"/>
                                <a:pt x="2581" y="1342"/>
                              </a:cubicBezTo>
                              <a:cubicBezTo>
                                <a:pt x="2581" y="1065"/>
                                <a:pt x="2581" y="1065"/>
                                <a:pt x="2581" y="1065"/>
                              </a:cubicBezTo>
                              <a:cubicBezTo>
                                <a:pt x="2521" y="1065"/>
                                <a:pt x="2521" y="1065"/>
                                <a:pt x="2521" y="1065"/>
                              </a:cubicBezTo>
                              <a:cubicBezTo>
                                <a:pt x="2524" y="1263"/>
                                <a:pt x="2524" y="1263"/>
                                <a:pt x="2524" y="1263"/>
                              </a:cubicBezTo>
                              <a:cubicBezTo>
                                <a:pt x="2418" y="1065"/>
                                <a:pt x="2418" y="1065"/>
                                <a:pt x="2418" y="1065"/>
                              </a:cubicBezTo>
                              <a:cubicBezTo>
                                <a:pt x="2344" y="1065"/>
                                <a:pt x="2344" y="1065"/>
                                <a:pt x="2344" y="1065"/>
                              </a:cubicBezTo>
                              <a:cubicBezTo>
                                <a:pt x="2343" y="1342"/>
                                <a:pt x="2343" y="1342"/>
                                <a:pt x="2343" y="1342"/>
                              </a:cubicBezTo>
                              <a:cubicBezTo>
                                <a:pt x="2403" y="1342"/>
                                <a:pt x="2403" y="1342"/>
                                <a:pt x="2403" y="1342"/>
                              </a:cubicBezTo>
                              <a:lnTo>
                                <a:pt x="2400" y="1139"/>
                              </a:lnTo>
                              <a:close/>
                              <a:moveTo>
                                <a:pt x="2115" y="1203"/>
                              </a:moveTo>
                              <a:cubicBezTo>
                                <a:pt x="2115" y="1134"/>
                                <a:pt x="2133" y="1112"/>
                                <a:pt x="2171" y="1112"/>
                              </a:cubicBezTo>
                              <a:cubicBezTo>
                                <a:pt x="2209" y="1112"/>
                                <a:pt x="2226" y="1134"/>
                                <a:pt x="2226" y="1203"/>
                              </a:cubicBezTo>
                              <a:cubicBezTo>
                                <a:pt x="2226" y="1273"/>
                                <a:pt x="2209" y="1294"/>
                                <a:pt x="2171" y="1294"/>
                              </a:cubicBezTo>
                              <a:cubicBezTo>
                                <a:pt x="2133" y="1294"/>
                                <a:pt x="2115" y="1273"/>
                                <a:pt x="2115" y="1203"/>
                              </a:cubicBezTo>
                              <a:close/>
                              <a:moveTo>
                                <a:pt x="2292" y="1203"/>
                              </a:moveTo>
                              <a:cubicBezTo>
                                <a:pt x="2292" y="1098"/>
                                <a:pt x="2253" y="1057"/>
                                <a:pt x="2171" y="1057"/>
                              </a:cubicBezTo>
                              <a:cubicBezTo>
                                <a:pt x="2088" y="1057"/>
                                <a:pt x="2049" y="1098"/>
                                <a:pt x="2049" y="1203"/>
                              </a:cubicBezTo>
                              <a:cubicBezTo>
                                <a:pt x="2049" y="1309"/>
                                <a:pt x="2088" y="1350"/>
                                <a:pt x="2171" y="1350"/>
                              </a:cubicBezTo>
                              <a:cubicBezTo>
                                <a:pt x="2253" y="1350"/>
                                <a:pt x="2292" y="1309"/>
                                <a:pt x="2292" y="1203"/>
                              </a:cubicBezTo>
                              <a:close/>
                              <a:moveTo>
                                <a:pt x="1761" y="1342"/>
                              </a:moveTo>
                              <a:cubicBezTo>
                                <a:pt x="1931" y="1342"/>
                                <a:pt x="1931" y="1342"/>
                                <a:pt x="1931" y="1342"/>
                              </a:cubicBezTo>
                              <a:cubicBezTo>
                                <a:pt x="1931" y="1285"/>
                                <a:pt x="1931" y="1285"/>
                                <a:pt x="1931" y="1285"/>
                              </a:cubicBezTo>
                              <a:cubicBezTo>
                                <a:pt x="1825" y="1285"/>
                                <a:pt x="1825" y="1285"/>
                                <a:pt x="1825" y="1285"/>
                              </a:cubicBezTo>
                              <a:cubicBezTo>
                                <a:pt x="1825" y="1065"/>
                                <a:pt x="1825" y="1065"/>
                                <a:pt x="1825" y="1065"/>
                              </a:cubicBezTo>
                              <a:cubicBezTo>
                                <a:pt x="1761" y="1065"/>
                                <a:pt x="1761" y="1065"/>
                                <a:pt x="1761" y="1065"/>
                              </a:cubicBezTo>
                              <a:lnTo>
                                <a:pt x="1761" y="1342"/>
                              </a:lnTo>
                              <a:close/>
                              <a:moveTo>
                                <a:pt x="1550" y="1244"/>
                              </a:moveTo>
                              <a:cubicBezTo>
                                <a:pt x="1587" y="1125"/>
                                <a:pt x="1587" y="1125"/>
                                <a:pt x="1587" y="1125"/>
                              </a:cubicBezTo>
                              <a:cubicBezTo>
                                <a:pt x="1622" y="1244"/>
                                <a:pt x="1622" y="1244"/>
                                <a:pt x="1622" y="1244"/>
                              </a:cubicBezTo>
                              <a:lnTo>
                                <a:pt x="1550" y="1244"/>
                              </a:lnTo>
                              <a:close/>
                              <a:moveTo>
                                <a:pt x="1452" y="1342"/>
                              </a:moveTo>
                              <a:cubicBezTo>
                                <a:pt x="1521" y="1342"/>
                                <a:pt x="1521" y="1342"/>
                                <a:pt x="1521" y="1342"/>
                              </a:cubicBezTo>
                              <a:cubicBezTo>
                                <a:pt x="1536" y="1293"/>
                                <a:pt x="1536" y="1293"/>
                                <a:pt x="1536" y="1293"/>
                              </a:cubicBezTo>
                              <a:cubicBezTo>
                                <a:pt x="1637" y="1293"/>
                                <a:pt x="1637" y="1293"/>
                                <a:pt x="1637" y="1293"/>
                              </a:cubicBezTo>
                              <a:cubicBezTo>
                                <a:pt x="1652" y="1342"/>
                                <a:pt x="1652" y="1342"/>
                                <a:pt x="1652" y="1342"/>
                              </a:cubicBezTo>
                              <a:cubicBezTo>
                                <a:pt x="1722" y="1342"/>
                                <a:pt x="1722" y="1342"/>
                                <a:pt x="1722" y="1342"/>
                              </a:cubicBezTo>
                              <a:cubicBezTo>
                                <a:pt x="1625" y="1065"/>
                                <a:pt x="1625" y="1065"/>
                                <a:pt x="1625" y="1065"/>
                              </a:cubicBezTo>
                              <a:cubicBezTo>
                                <a:pt x="1549" y="1065"/>
                                <a:pt x="1549" y="1065"/>
                                <a:pt x="1549" y="1065"/>
                              </a:cubicBezTo>
                              <a:lnTo>
                                <a:pt x="1452" y="1342"/>
                              </a:lnTo>
                              <a:close/>
                              <a:moveTo>
                                <a:pt x="1263" y="1244"/>
                              </a:moveTo>
                              <a:cubicBezTo>
                                <a:pt x="1299" y="1125"/>
                                <a:pt x="1299" y="1125"/>
                                <a:pt x="1299" y="1125"/>
                              </a:cubicBezTo>
                              <a:cubicBezTo>
                                <a:pt x="1335" y="1244"/>
                                <a:pt x="1335" y="1244"/>
                                <a:pt x="1335" y="1244"/>
                              </a:cubicBezTo>
                              <a:lnTo>
                                <a:pt x="1263" y="1244"/>
                              </a:lnTo>
                              <a:close/>
                              <a:moveTo>
                                <a:pt x="1165" y="1342"/>
                              </a:moveTo>
                              <a:cubicBezTo>
                                <a:pt x="1233" y="1342"/>
                                <a:pt x="1233" y="1342"/>
                                <a:pt x="1233" y="1342"/>
                              </a:cubicBezTo>
                              <a:cubicBezTo>
                                <a:pt x="1248" y="1293"/>
                                <a:pt x="1248" y="1293"/>
                                <a:pt x="1248" y="1293"/>
                              </a:cubicBezTo>
                              <a:cubicBezTo>
                                <a:pt x="1350" y="1293"/>
                                <a:pt x="1350" y="1293"/>
                                <a:pt x="1350" y="1293"/>
                              </a:cubicBezTo>
                              <a:cubicBezTo>
                                <a:pt x="1365" y="1342"/>
                                <a:pt x="1365" y="1342"/>
                                <a:pt x="1365" y="1342"/>
                              </a:cubicBezTo>
                              <a:cubicBezTo>
                                <a:pt x="1435" y="1342"/>
                                <a:pt x="1435" y="1342"/>
                                <a:pt x="1435" y="1342"/>
                              </a:cubicBezTo>
                              <a:cubicBezTo>
                                <a:pt x="1338" y="1065"/>
                                <a:pt x="1338" y="1065"/>
                                <a:pt x="1338" y="1065"/>
                              </a:cubicBezTo>
                              <a:cubicBezTo>
                                <a:pt x="1262" y="1065"/>
                                <a:pt x="1262" y="1065"/>
                                <a:pt x="1262" y="1065"/>
                              </a:cubicBezTo>
                              <a:lnTo>
                                <a:pt x="1165" y="1342"/>
                              </a:lnTo>
                              <a:close/>
                              <a:moveTo>
                                <a:pt x="1062" y="1342"/>
                              </a:moveTo>
                              <a:cubicBezTo>
                                <a:pt x="1126" y="1342"/>
                                <a:pt x="1126" y="1342"/>
                                <a:pt x="1126" y="1342"/>
                              </a:cubicBezTo>
                              <a:cubicBezTo>
                                <a:pt x="1126" y="1065"/>
                                <a:pt x="1126" y="1065"/>
                                <a:pt x="1126" y="1065"/>
                              </a:cubicBezTo>
                              <a:cubicBezTo>
                                <a:pt x="1062" y="1065"/>
                                <a:pt x="1062" y="1065"/>
                                <a:pt x="1062" y="1065"/>
                              </a:cubicBezTo>
                              <a:lnTo>
                                <a:pt x="1062" y="1342"/>
                              </a:lnTo>
                              <a:close/>
                              <a:moveTo>
                                <a:pt x="1012" y="1235"/>
                              </a:moveTo>
                              <a:cubicBezTo>
                                <a:pt x="949" y="1235"/>
                                <a:pt x="949" y="1235"/>
                                <a:pt x="949" y="1235"/>
                              </a:cubicBezTo>
                              <a:cubicBezTo>
                                <a:pt x="947" y="1281"/>
                                <a:pt x="930" y="1294"/>
                                <a:pt x="899" y="1294"/>
                              </a:cubicBezTo>
                              <a:cubicBezTo>
                                <a:pt x="862" y="1294"/>
                                <a:pt x="844" y="1273"/>
                                <a:pt x="844" y="1203"/>
                              </a:cubicBezTo>
                              <a:cubicBezTo>
                                <a:pt x="844" y="1134"/>
                                <a:pt x="862" y="1112"/>
                                <a:pt x="899" y="1112"/>
                              </a:cubicBezTo>
                              <a:cubicBezTo>
                                <a:pt x="931" y="1112"/>
                                <a:pt x="947" y="1126"/>
                                <a:pt x="949" y="1171"/>
                              </a:cubicBezTo>
                              <a:cubicBezTo>
                                <a:pt x="1012" y="1171"/>
                                <a:pt x="1012" y="1171"/>
                                <a:pt x="1012" y="1171"/>
                              </a:cubicBezTo>
                              <a:cubicBezTo>
                                <a:pt x="1012" y="1087"/>
                                <a:pt x="972" y="1057"/>
                                <a:pt x="899" y="1057"/>
                              </a:cubicBezTo>
                              <a:cubicBezTo>
                                <a:pt x="817" y="1057"/>
                                <a:pt x="779" y="1098"/>
                                <a:pt x="779" y="1203"/>
                              </a:cubicBezTo>
                              <a:cubicBezTo>
                                <a:pt x="779" y="1309"/>
                                <a:pt x="817" y="1350"/>
                                <a:pt x="899" y="1350"/>
                              </a:cubicBezTo>
                              <a:cubicBezTo>
                                <a:pt x="972" y="1350"/>
                                <a:pt x="1012" y="1320"/>
                                <a:pt x="1012" y="1235"/>
                              </a:cubicBezTo>
                              <a:close/>
                              <a:moveTo>
                                <a:pt x="551" y="1342"/>
                              </a:moveTo>
                              <a:cubicBezTo>
                                <a:pt x="743" y="1342"/>
                                <a:pt x="743" y="1342"/>
                                <a:pt x="743" y="1342"/>
                              </a:cubicBezTo>
                              <a:cubicBezTo>
                                <a:pt x="743" y="1289"/>
                                <a:pt x="743" y="1289"/>
                                <a:pt x="743" y="1289"/>
                              </a:cubicBezTo>
                              <a:cubicBezTo>
                                <a:pt x="615" y="1289"/>
                                <a:pt x="615" y="1289"/>
                                <a:pt x="615" y="1289"/>
                              </a:cubicBezTo>
                              <a:cubicBezTo>
                                <a:pt x="615" y="1225"/>
                                <a:pt x="615" y="1225"/>
                                <a:pt x="615" y="1225"/>
                              </a:cubicBezTo>
                              <a:cubicBezTo>
                                <a:pt x="722" y="1225"/>
                                <a:pt x="722" y="1225"/>
                                <a:pt x="722" y="1225"/>
                              </a:cubicBezTo>
                              <a:cubicBezTo>
                                <a:pt x="722" y="1176"/>
                                <a:pt x="722" y="1176"/>
                                <a:pt x="722" y="1176"/>
                              </a:cubicBezTo>
                              <a:cubicBezTo>
                                <a:pt x="615" y="1176"/>
                                <a:pt x="615" y="1176"/>
                                <a:pt x="615" y="1176"/>
                              </a:cubicBezTo>
                              <a:cubicBezTo>
                                <a:pt x="615" y="1117"/>
                                <a:pt x="615" y="1117"/>
                                <a:pt x="615" y="1117"/>
                              </a:cubicBezTo>
                              <a:cubicBezTo>
                                <a:pt x="741" y="1117"/>
                                <a:pt x="741" y="1117"/>
                                <a:pt x="741" y="1117"/>
                              </a:cubicBezTo>
                              <a:cubicBezTo>
                                <a:pt x="741" y="1065"/>
                                <a:pt x="741" y="1065"/>
                                <a:pt x="741" y="1065"/>
                              </a:cubicBezTo>
                              <a:cubicBezTo>
                                <a:pt x="551" y="1065"/>
                                <a:pt x="551" y="1065"/>
                                <a:pt x="551" y="1065"/>
                              </a:cubicBezTo>
                              <a:lnTo>
                                <a:pt x="551" y="1342"/>
                              </a:lnTo>
                              <a:close/>
                              <a:moveTo>
                                <a:pt x="341" y="1116"/>
                              </a:moveTo>
                              <a:cubicBezTo>
                                <a:pt x="378" y="1116"/>
                                <a:pt x="378" y="1116"/>
                                <a:pt x="378" y="1116"/>
                              </a:cubicBezTo>
                              <a:cubicBezTo>
                                <a:pt x="415" y="1116"/>
                                <a:pt x="437" y="1121"/>
                                <a:pt x="437" y="1162"/>
                              </a:cubicBezTo>
                              <a:cubicBezTo>
                                <a:pt x="437" y="1203"/>
                                <a:pt x="415" y="1208"/>
                                <a:pt x="378" y="1208"/>
                              </a:cubicBezTo>
                              <a:cubicBezTo>
                                <a:pt x="341" y="1208"/>
                                <a:pt x="341" y="1208"/>
                                <a:pt x="341" y="1208"/>
                              </a:cubicBezTo>
                              <a:lnTo>
                                <a:pt x="341" y="1116"/>
                              </a:lnTo>
                              <a:close/>
                              <a:moveTo>
                                <a:pt x="277" y="1342"/>
                              </a:moveTo>
                              <a:cubicBezTo>
                                <a:pt x="341" y="1342"/>
                                <a:pt x="341" y="1342"/>
                                <a:pt x="341" y="1342"/>
                              </a:cubicBezTo>
                              <a:cubicBezTo>
                                <a:pt x="341" y="1261"/>
                                <a:pt x="341" y="1261"/>
                                <a:pt x="341" y="1261"/>
                              </a:cubicBezTo>
                              <a:cubicBezTo>
                                <a:pt x="369" y="1261"/>
                                <a:pt x="369" y="1261"/>
                                <a:pt x="369" y="1261"/>
                              </a:cubicBezTo>
                              <a:cubicBezTo>
                                <a:pt x="469" y="1261"/>
                                <a:pt x="503" y="1240"/>
                                <a:pt x="503" y="1163"/>
                              </a:cubicBezTo>
                              <a:cubicBezTo>
                                <a:pt x="503" y="1085"/>
                                <a:pt x="469" y="1064"/>
                                <a:pt x="370" y="1064"/>
                              </a:cubicBezTo>
                              <a:cubicBezTo>
                                <a:pt x="277" y="1064"/>
                                <a:pt x="277" y="1064"/>
                                <a:pt x="277" y="1064"/>
                              </a:cubicBezTo>
                              <a:lnTo>
                                <a:pt x="277" y="1342"/>
                              </a:lnTo>
                              <a:close/>
                              <a:moveTo>
                                <a:pt x="226" y="1264"/>
                              </a:moveTo>
                              <a:cubicBezTo>
                                <a:pt x="226" y="1157"/>
                                <a:pt x="67" y="1195"/>
                                <a:pt x="67" y="1141"/>
                              </a:cubicBezTo>
                              <a:cubicBezTo>
                                <a:pt x="67" y="1123"/>
                                <a:pt x="78" y="1109"/>
                                <a:pt x="112" y="1109"/>
                              </a:cubicBezTo>
                              <a:cubicBezTo>
                                <a:pt x="151" y="1110"/>
                                <a:pt x="159" y="1130"/>
                                <a:pt x="159" y="1153"/>
                              </a:cubicBezTo>
                              <a:cubicBezTo>
                                <a:pt x="221" y="1153"/>
                                <a:pt x="221" y="1153"/>
                                <a:pt x="221" y="1153"/>
                              </a:cubicBezTo>
                              <a:cubicBezTo>
                                <a:pt x="221" y="1091"/>
                                <a:pt x="192" y="1057"/>
                                <a:pt x="111" y="1057"/>
                              </a:cubicBezTo>
                              <a:cubicBezTo>
                                <a:pt x="36" y="1057"/>
                                <a:pt x="3" y="1090"/>
                                <a:pt x="3" y="1143"/>
                              </a:cubicBezTo>
                              <a:cubicBezTo>
                                <a:pt x="2" y="1248"/>
                                <a:pt x="161" y="1212"/>
                                <a:pt x="161" y="1266"/>
                              </a:cubicBezTo>
                              <a:cubicBezTo>
                                <a:pt x="161" y="1289"/>
                                <a:pt x="143" y="1298"/>
                                <a:pt x="116" y="1298"/>
                              </a:cubicBezTo>
                              <a:cubicBezTo>
                                <a:pt x="81" y="1298"/>
                                <a:pt x="63" y="1282"/>
                                <a:pt x="63" y="1250"/>
                              </a:cubicBezTo>
                              <a:cubicBezTo>
                                <a:pt x="0" y="1250"/>
                                <a:pt x="0" y="1250"/>
                                <a:pt x="0" y="1250"/>
                              </a:cubicBezTo>
                              <a:cubicBezTo>
                                <a:pt x="0" y="1316"/>
                                <a:pt x="38" y="1349"/>
                                <a:pt x="113" y="1350"/>
                              </a:cubicBezTo>
                              <a:cubicBezTo>
                                <a:pt x="189" y="1350"/>
                                <a:pt x="226" y="1320"/>
                                <a:pt x="226" y="1264"/>
                              </a:cubicBezTo>
                              <a:close/>
                              <a:moveTo>
                                <a:pt x="1831" y="722"/>
                              </a:moveTo>
                              <a:cubicBezTo>
                                <a:pt x="1680" y="722"/>
                                <a:pt x="1680" y="722"/>
                                <a:pt x="1680" y="722"/>
                              </a:cubicBezTo>
                              <a:cubicBezTo>
                                <a:pt x="1547" y="436"/>
                                <a:pt x="1547" y="436"/>
                                <a:pt x="1547" y="436"/>
                              </a:cubicBezTo>
                              <a:cubicBezTo>
                                <a:pt x="1475" y="436"/>
                                <a:pt x="1475" y="436"/>
                                <a:pt x="1475" y="436"/>
                              </a:cubicBezTo>
                              <a:cubicBezTo>
                                <a:pt x="1475" y="721"/>
                                <a:pt x="1475" y="721"/>
                                <a:pt x="1475" y="721"/>
                              </a:cubicBezTo>
                              <a:cubicBezTo>
                                <a:pt x="1333" y="721"/>
                                <a:pt x="1333" y="721"/>
                                <a:pt x="1333" y="721"/>
                              </a:cubicBezTo>
                              <a:cubicBezTo>
                                <a:pt x="1333" y="9"/>
                                <a:pt x="1333" y="9"/>
                                <a:pt x="1333" y="9"/>
                              </a:cubicBezTo>
                              <a:cubicBezTo>
                                <a:pt x="1601" y="9"/>
                                <a:pt x="1601" y="9"/>
                                <a:pt x="1601" y="9"/>
                              </a:cubicBezTo>
                              <a:cubicBezTo>
                                <a:pt x="1660" y="9"/>
                                <a:pt x="1711" y="30"/>
                                <a:pt x="1752" y="72"/>
                              </a:cubicBezTo>
                              <a:cubicBezTo>
                                <a:pt x="1794" y="114"/>
                                <a:pt x="1815" y="164"/>
                                <a:pt x="1815" y="223"/>
                              </a:cubicBezTo>
                              <a:cubicBezTo>
                                <a:pt x="1815" y="266"/>
                                <a:pt x="1803" y="304"/>
                                <a:pt x="1781" y="339"/>
                              </a:cubicBezTo>
                              <a:cubicBezTo>
                                <a:pt x="1758" y="374"/>
                                <a:pt x="1728" y="400"/>
                                <a:pt x="1690" y="417"/>
                              </a:cubicBezTo>
                              <a:lnTo>
                                <a:pt x="1831" y="722"/>
                              </a:lnTo>
                              <a:close/>
                              <a:moveTo>
                                <a:pt x="1601" y="151"/>
                              </a:moveTo>
                              <a:cubicBezTo>
                                <a:pt x="1475" y="151"/>
                                <a:pt x="1475" y="151"/>
                                <a:pt x="1475" y="151"/>
                              </a:cubicBezTo>
                              <a:cubicBezTo>
                                <a:pt x="1475" y="294"/>
                                <a:pt x="1475" y="294"/>
                                <a:pt x="1475" y="294"/>
                              </a:cubicBezTo>
                              <a:cubicBezTo>
                                <a:pt x="1601" y="294"/>
                                <a:pt x="1601" y="294"/>
                                <a:pt x="1601" y="294"/>
                              </a:cubicBezTo>
                              <a:cubicBezTo>
                                <a:pt x="1621" y="294"/>
                                <a:pt x="1638" y="287"/>
                                <a:pt x="1652" y="273"/>
                              </a:cubicBezTo>
                              <a:cubicBezTo>
                                <a:pt x="1666" y="259"/>
                                <a:pt x="1672" y="243"/>
                                <a:pt x="1672" y="223"/>
                              </a:cubicBezTo>
                              <a:cubicBezTo>
                                <a:pt x="1672" y="203"/>
                                <a:pt x="1666" y="186"/>
                                <a:pt x="1652" y="172"/>
                              </a:cubicBezTo>
                              <a:cubicBezTo>
                                <a:pt x="1638" y="158"/>
                                <a:pt x="1621" y="151"/>
                                <a:pt x="1601" y="151"/>
                              </a:cubicBezTo>
                              <a:moveTo>
                                <a:pt x="530" y="722"/>
                              </a:moveTo>
                              <a:cubicBezTo>
                                <a:pt x="474" y="590"/>
                                <a:pt x="474" y="590"/>
                                <a:pt x="474" y="590"/>
                              </a:cubicBezTo>
                              <a:cubicBezTo>
                                <a:pt x="206" y="590"/>
                                <a:pt x="206" y="590"/>
                                <a:pt x="206" y="590"/>
                              </a:cubicBezTo>
                              <a:cubicBezTo>
                                <a:pt x="145" y="722"/>
                                <a:pt x="145" y="722"/>
                                <a:pt x="145" y="722"/>
                              </a:cubicBezTo>
                              <a:cubicBezTo>
                                <a:pt x="1" y="722"/>
                                <a:pt x="1" y="722"/>
                                <a:pt x="1" y="722"/>
                              </a:cubicBezTo>
                              <a:cubicBezTo>
                                <a:pt x="330" y="10"/>
                                <a:pt x="330" y="10"/>
                                <a:pt x="330" y="10"/>
                              </a:cubicBezTo>
                              <a:cubicBezTo>
                                <a:pt x="368" y="10"/>
                                <a:pt x="368" y="10"/>
                                <a:pt x="368" y="10"/>
                              </a:cubicBezTo>
                              <a:cubicBezTo>
                                <a:pt x="673" y="722"/>
                                <a:pt x="673" y="722"/>
                                <a:pt x="673" y="722"/>
                              </a:cubicBezTo>
                              <a:cubicBezTo>
                                <a:pt x="530" y="722"/>
                                <a:pt x="530" y="722"/>
                                <a:pt x="530" y="722"/>
                              </a:cubicBezTo>
                              <a:moveTo>
                                <a:pt x="273" y="448"/>
                              </a:moveTo>
                              <a:cubicBezTo>
                                <a:pt x="413" y="448"/>
                                <a:pt x="413" y="448"/>
                                <a:pt x="413" y="448"/>
                              </a:cubicBezTo>
                              <a:cubicBezTo>
                                <a:pt x="346" y="289"/>
                                <a:pt x="346" y="289"/>
                                <a:pt x="346" y="289"/>
                              </a:cubicBezTo>
                              <a:cubicBezTo>
                                <a:pt x="273" y="448"/>
                                <a:pt x="273" y="448"/>
                                <a:pt x="273" y="448"/>
                              </a:cubicBezTo>
                              <a:moveTo>
                                <a:pt x="1142" y="653"/>
                              </a:moveTo>
                              <a:cubicBezTo>
                                <a:pt x="1088" y="707"/>
                                <a:pt x="1023" y="734"/>
                                <a:pt x="948" y="734"/>
                              </a:cubicBezTo>
                              <a:cubicBezTo>
                                <a:pt x="872" y="734"/>
                                <a:pt x="807" y="707"/>
                                <a:pt x="753" y="654"/>
                              </a:cubicBezTo>
                              <a:cubicBezTo>
                                <a:pt x="699" y="600"/>
                                <a:pt x="672" y="536"/>
                                <a:pt x="671" y="460"/>
                              </a:cubicBezTo>
                              <a:cubicBezTo>
                                <a:pt x="671" y="10"/>
                                <a:pt x="671" y="10"/>
                                <a:pt x="671" y="10"/>
                              </a:cubicBezTo>
                              <a:cubicBezTo>
                                <a:pt x="813" y="10"/>
                                <a:pt x="813" y="10"/>
                                <a:pt x="813" y="10"/>
                              </a:cubicBezTo>
                              <a:cubicBezTo>
                                <a:pt x="813" y="459"/>
                                <a:pt x="813" y="459"/>
                                <a:pt x="813" y="459"/>
                              </a:cubicBezTo>
                              <a:cubicBezTo>
                                <a:pt x="813" y="495"/>
                                <a:pt x="827" y="527"/>
                                <a:pt x="853" y="553"/>
                              </a:cubicBezTo>
                              <a:cubicBezTo>
                                <a:pt x="879" y="579"/>
                                <a:pt x="910" y="592"/>
                                <a:pt x="948" y="592"/>
                              </a:cubicBezTo>
                              <a:cubicBezTo>
                                <a:pt x="984" y="592"/>
                                <a:pt x="1015" y="579"/>
                                <a:pt x="1041" y="553"/>
                              </a:cubicBezTo>
                              <a:cubicBezTo>
                                <a:pt x="1066" y="528"/>
                                <a:pt x="1079" y="497"/>
                                <a:pt x="1081" y="460"/>
                              </a:cubicBezTo>
                              <a:cubicBezTo>
                                <a:pt x="1081" y="10"/>
                                <a:pt x="1081" y="10"/>
                                <a:pt x="1081" y="10"/>
                              </a:cubicBezTo>
                              <a:cubicBezTo>
                                <a:pt x="1223" y="10"/>
                                <a:pt x="1223" y="10"/>
                                <a:pt x="1223" y="10"/>
                              </a:cubicBezTo>
                              <a:cubicBezTo>
                                <a:pt x="1223" y="459"/>
                                <a:pt x="1223" y="459"/>
                                <a:pt x="1223" y="459"/>
                              </a:cubicBezTo>
                              <a:cubicBezTo>
                                <a:pt x="1223" y="535"/>
                                <a:pt x="1196" y="599"/>
                                <a:pt x="1142" y="653"/>
                              </a:cubicBezTo>
                              <a:close/>
                              <a:moveTo>
                                <a:pt x="1929" y="7"/>
                              </a:moveTo>
                              <a:cubicBezTo>
                                <a:pt x="2070" y="7"/>
                                <a:pt x="2070" y="7"/>
                                <a:pt x="2070" y="7"/>
                              </a:cubicBezTo>
                              <a:cubicBezTo>
                                <a:pt x="2070" y="722"/>
                                <a:pt x="2070" y="722"/>
                                <a:pt x="2070" y="722"/>
                              </a:cubicBezTo>
                              <a:cubicBezTo>
                                <a:pt x="1929" y="722"/>
                                <a:pt x="1929" y="722"/>
                                <a:pt x="1929" y="722"/>
                              </a:cubicBezTo>
                              <a:lnTo>
                                <a:pt x="1929" y="7"/>
                              </a:lnTo>
                              <a:close/>
                              <a:moveTo>
                                <a:pt x="2410" y="730"/>
                              </a:moveTo>
                              <a:cubicBezTo>
                                <a:pt x="2378" y="730"/>
                                <a:pt x="2348" y="725"/>
                                <a:pt x="2319" y="716"/>
                              </a:cubicBezTo>
                              <a:cubicBezTo>
                                <a:pt x="2289" y="707"/>
                                <a:pt x="2262" y="695"/>
                                <a:pt x="2236" y="679"/>
                              </a:cubicBezTo>
                              <a:cubicBezTo>
                                <a:pt x="2237" y="679"/>
                                <a:pt x="2237" y="679"/>
                                <a:pt x="2237" y="679"/>
                              </a:cubicBezTo>
                              <a:cubicBezTo>
                                <a:pt x="2219" y="667"/>
                                <a:pt x="2202" y="654"/>
                                <a:pt x="2188" y="641"/>
                              </a:cubicBezTo>
                              <a:cubicBezTo>
                                <a:pt x="2174" y="627"/>
                                <a:pt x="2164" y="617"/>
                                <a:pt x="2158" y="611"/>
                              </a:cubicBezTo>
                              <a:cubicBezTo>
                                <a:pt x="2265" y="513"/>
                                <a:pt x="2265" y="513"/>
                                <a:pt x="2265" y="513"/>
                              </a:cubicBezTo>
                              <a:cubicBezTo>
                                <a:pt x="2269" y="519"/>
                                <a:pt x="2277" y="527"/>
                                <a:pt x="2288" y="535"/>
                              </a:cubicBezTo>
                              <a:cubicBezTo>
                                <a:pt x="2298" y="544"/>
                                <a:pt x="2310" y="552"/>
                                <a:pt x="2324" y="560"/>
                              </a:cubicBezTo>
                              <a:cubicBezTo>
                                <a:pt x="2338" y="567"/>
                                <a:pt x="2352" y="574"/>
                                <a:pt x="2367" y="579"/>
                              </a:cubicBezTo>
                              <a:cubicBezTo>
                                <a:pt x="2382" y="585"/>
                                <a:pt x="2396" y="588"/>
                                <a:pt x="2410" y="588"/>
                              </a:cubicBezTo>
                              <a:cubicBezTo>
                                <a:pt x="2421" y="588"/>
                                <a:pt x="2433" y="586"/>
                                <a:pt x="2444" y="584"/>
                              </a:cubicBezTo>
                              <a:cubicBezTo>
                                <a:pt x="2456" y="581"/>
                                <a:pt x="2467" y="577"/>
                                <a:pt x="2476" y="571"/>
                              </a:cubicBezTo>
                              <a:cubicBezTo>
                                <a:pt x="2486" y="565"/>
                                <a:pt x="2493" y="557"/>
                                <a:pt x="2500" y="548"/>
                              </a:cubicBezTo>
                              <a:cubicBezTo>
                                <a:pt x="2506" y="538"/>
                                <a:pt x="2509" y="526"/>
                                <a:pt x="2509" y="512"/>
                              </a:cubicBezTo>
                              <a:cubicBezTo>
                                <a:pt x="2509" y="507"/>
                                <a:pt x="2507" y="501"/>
                                <a:pt x="2503" y="494"/>
                              </a:cubicBezTo>
                              <a:cubicBezTo>
                                <a:pt x="2499" y="488"/>
                                <a:pt x="2493" y="481"/>
                                <a:pt x="2484" y="473"/>
                              </a:cubicBezTo>
                              <a:cubicBezTo>
                                <a:pt x="2475" y="466"/>
                                <a:pt x="2462" y="458"/>
                                <a:pt x="2445" y="449"/>
                              </a:cubicBezTo>
                              <a:cubicBezTo>
                                <a:pt x="2429" y="441"/>
                                <a:pt x="2409" y="432"/>
                                <a:pt x="2384" y="422"/>
                              </a:cubicBezTo>
                              <a:cubicBezTo>
                                <a:pt x="2356" y="411"/>
                                <a:pt x="2329" y="400"/>
                                <a:pt x="2304" y="387"/>
                              </a:cubicBezTo>
                              <a:cubicBezTo>
                                <a:pt x="2280" y="374"/>
                                <a:pt x="2259" y="360"/>
                                <a:pt x="2241" y="342"/>
                              </a:cubicBezTo>
                              <a:cubicBezTo>
                                <a:pt x="2223" y="325"/>
                                <a:pt x="2209" y="306"/>
                                <a:pt x="2199" y="284"/>
                              </a:cubicBezTo>
                              <a:cubicBezTo>
                                <a:pt x="2189" y="262"/>
                                <a:pt x="2184" y="237"/>
                                <a:pt x="2184" y="209"/>
                              </a:cubicBezTo>
                              <a:cubicBezTo>
                                <a:pt x="2184" y="179"/>
                                <a:pt x="2189" y="152"/>
                                <a:pt x="2200" y="126"/>
                              </a:cubicBezTo>
                              <a:cubicBezTo>
                                <a:pt x="2211" y="101"/>
                                <a:pt x="2227" y="79"/>
                                <a:pt x="2247" y="60"/>
                              </a:cubicBezTo>
                              <a:cubicBezTo>
                                <a:pt x="2267" y="41"/>
                                <a:pt x="2291" y="27"/>
                                <a:pt x="2319" y="16"/>
                              </a:cubicBezTo>
                              <a:cubicBezTo>
                                <a:pt x="2348" y="6"/>
                                <a:pt x="2379" y="0"/>
                                <a:pt x="2413" y="0"/>
                              </a:cubicBezTo>
                              <a:cubicBezTo>
                                <a:pt x="2431" y="0"/>
                                <a:pt x="2451" y="3"/>
                                <a:pt x="2471" y="7"/>
                              </a:cubicBezTo>
                              <a:cubicBezTo>
                                <a:pt x="2492" y="12"/>
                                <a:pt x="2512" y="18"/>
                                <a:pt x="2532" y="26"/>
                              </a:cubicBezTo>
                              <a:cubicBezTo>
                                <a:pt x="2552" y="33"/>
                                <a:pt x="2571" y="42"/>
                                <a:pt x="2588" y="52"/>
                              </a:cubicBezTo>
                              <a:cubicBezTo>
                                <a:pt x="2605" y="62"/>
                                <a:pt x="2620" y="72"/>
                                <a:pt x="2631" y="82"/>
                              </a:cubicBezTo>
                              <a:cubicBezTo>
                                <a:pt x="2543" y="192"/>
                                <a:pt x="2543" y="192"/>
                                <a:pt x="2543" y="192"/>
                              </a:cubicBezTo>
                              <a:cubicBezTo>
                                <a:pt x="2531" y="184"/>
                                <a:pt x="2517" y="175"/>
                                <a:pt x="2504" y="168"/>
                              </a:cubicBezTo>
                              <a:cubicBezTo>
                                <a:pt x="2492" y="162"/>
                                <a:pt x="2479" y="156"/>
                                <a:pt x="2464" y="150"/>
                              </a:cubicBezTo>
                              <a:cubicBezTo>
                                <a:pt x="2449" y="145"/>
                                <a:pt x="2434" y="142"/>
                                <a:pt x="2418" y="142"/>
                              </a:cubicBezTo>
                              <a:cubicBezTo>
                                <a:pt x="2389" y="142"/>
                                <a:pt x="2367" y="148"/>
                                <a:pt x="2351" y="159"/>
                              </a:cubicBezTo>
                              <a:cubicBezTo>
                                <a:pt x="2335" y="170"/>
                                <a:pt x="2327" y="187"/>
                                <a:pt x="2327" y="208"/>
                              </a:cubicBezTo>
                              <a:cubicBezTo>
                                <a:pt x="2327" y="217"/>
                                <a:pt x="2330" y="226"/>
                                <a:pt x="2336" y="234"/>
                              </a:cubicBezTo>
                              <a:cubicBezTo>
                                <a:pt x="2341" y="242"/>
                                <a:pt x="2349" y="249"/>
                                <a:pt x="2359" y="255"/>
                              </a:cubicBezTo>
                              <a:cubicBezTo>
                                <a:pt x="2369" y="262"/>
                                <a:pt x="2380" y="268"/>
                                <a:pt x="2393" y="273"/>
                              </a:cubicBezTo>
                              <a:cubicBezTo>
                                <a:pt x="2406" y="278"/>
                                <a:pt x="2420" y="284"/>
                                <a:pt x="2434" y="288"/>
                              </a:cubicBezTo>
                              <a:cubicBezTo>
                                <a:pt x="2475" y="304"/>
                                <a:pt x="2509" y="320"/>
                                <a:pt x="2537" y="336"/>
                              </a:cubicBezTo>
                              <a:cubicBezTo>
                                <a:pt x="2565" y="352"/>
                                <a:pt x="2588" y="369"/>
                                <a:pt x="2605" y="387"/>
                              </a:cubicBezTo>
                              <a:cubicBezTo>
                                <a:pt x="2622" y="405"/>
                                <a:pt x="2634" y="424"/>
                                <a:pt x="2641" y="445"/>
                              </a:cubicBezTo>
                              <a:cubicBezTo>
                                <a:pt x="2648" y="466"/>
                                <a:pt x="2652" y="489"/>
                                <a:pt x="2652" y="513"/>
                              </a:cubicBezTo>
                              <a:cubicBezTo>
                                <a:pt x="2652" y="543"/>
                                <a:pt x="2646" y="571"/>
                                <a:pt x="2633" y="598"/>
                              </a:cubicBezTo>
                              <a:cubicBezTo>
                                <a:pt x="2621" y="624"/>
                                <a:pt x="2604" y="647"/>
                                <a:pt x="2583" y="667"/>
                              </a:cubicBezTo>
                              <a:cubicBezTo>
                                <a:pt x="2561" y="686"/>
                                <a:pt x="2536" y="702"/>
                                <a:pt x="2506" y="713"/>
                              </a:cubicBezTo>
                              <a:cubicBezTo>
                                <a:pt x="2477" y="724"/>
                                <a:pt x="2444" y="730"/>
                                <a:pt x="2410" y="730"/>
                              </a:cubicBezTo>
                            </a:path>
                          </a:pathLst>
                        </a:custGeom>
                        <a:solidFill>
                          <a:srgbClr val="33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4" name="Rectangle 179"/>
                      <wps:cNvSpPr>
                        <a:spLocks noChangeArrowheads="1"/>
                      </wps:cNvSpPr>
                      <wps:spPr bwMode="auto">
                        <a:xfrm>
                          <a:off x="7524750" y="0"/>
                          <a:ext cx="36195" cy="3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CE91B1" id="Groep 666" o:spid="_x0000_s1026" style="position:absolute;margin-left:488.25pt;margin-top:0;width:539.45pt;height:117.3pt;z-index:251663360;mso-position-horizontal:right;mso-position-horizontal-relative:right-margin-area;mso-position-vertical-relative:page" coordorigin="7099" coordsize="68510,14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">
              <v:shape id="Freeform 172" o:spid="_x0000_s1027" style="position:absolute;left:60293;top:5346;width:6636;height:1010;visibility:visible;mso-wrap-style:square;v-text-anchor:top" coordsize="2090,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" path="m2061,243v29,,29,,29,c2090,17,2090,17,2090,17v-18,,-18,,-18,c2020,40,2020,40,2020,40v,29,,29,,29c2061,51,2061,51,2061,51r,192xm1957,243v29,,29,,29,c1986,17,1986,17,1986,17v-19,,-19,,-19,c1916,40,1916,40,1916,40v,29,,29,,29c1957,51,1957,51,1957,51r,192xm1681,243v29,,29,,29,c1710,124,1710,124,1710,124v7,-12,23,-29,49,-29c1788,95,1798,111,1798,142v,101,,101,,101c1826,243,1826,243,1826,243v,-100,,-100,,-100c1826,88,1809,68,1770,68v-38,,-56,19,-63,30c1702,71,1702,71,1702,71v-24,,-24,,-24,c1681,116,1681,116,1681,116r,127xm1551,223v-28,,-37,-14,-37,-31c1514,168,1532,160,1565,160v17,,30,2,39,3c1604,191,1604,191,1604,191v-3,14,-22,32,-53,32xm1610,242v26,,26,,26,c1632,198,1632,198,1632,198v,-41,,-41,,-41c1632,104,1633,68,1561,68v-62,,-69,35,-69,56c1518,124,1518,124,1518,124v,-14,7,-33,44,-33c1598,91,1603,105,1604,140v-10,-2,-25,-3,-47,-3c1513,137,1485,150,1485,193v,35,18,54,61,54c1574,247,1594,235,1606,222r4,20xm1365,223v-29,,-38,-14,-38,-31c1327,168,1345,160,1378,160v18,,30,2,39,3c1417,191,1417,191,1417,191v-3,14,-22,32,-52,32xm1423,242v26,,26,,26,c1445,198,1445,198,1445,198v,-41,,-41,,-41c1445,104,1446,68,1374,68v-62,,-69,35,-69,56c1331,124,1331,124,1331,124v,-14,7,-33,44,-33c1411,91,1416,105,1417,140v-10,-2,-25,-3,-47,-3c1326,137,1298,150,1298,193v,35,18,54,61,54c1388,247,1407,235,1419,222r4,20xm1229,243v28,,28,,28,c1257,2,1257,2,1257,2v-28,,-28,,-28,l1229,243xm1110,243v29,,29,,29,c1139,139,1139,139,1139,139v2,-10,14,-45,59,-45c1198,67,1198,67,1198,67v-41,,-57,23,-62,35c1132,71,1132,71,1132,71v-25,,-25,,-25,c1110,120,1110,120,1110,120r,123xm994,90v27,,42,14,46,50c947,140,947,140,947,140v2,-33,16,-50,47,-50xm1069,191v-29,,-29,,-29,c1040,202,1030,222,994,222v-33,,-47,-18,-48,-58c1070,164,1070,164,1070,164v,-68,-20,-97,-76,-97c936,67,917,101,917,157v,56,19,90,77,90c1056,247,1069,211,1069,191xm847,243v29,,29,,29,c876,71,876,71,876,71v-29,,-29,,-29,l847,243xm847,39v30,,30,,30,c877,,877,,877,,847,,847,,847,r,39xm770,243v28,,28,,28,c798,2,798,2,798,2v-28,,-28,,-28,l770,243xm700,243v25,,25,,25,c722,195,722,195,722,195v,-124,,-124,,-124c693,71,693,71,693,71v,114,,114,,114c687,196,672,218,642,218v-29,,-38,-16,-38,-46c604,71,604,71,604,71v-29,,-29,,-29,c575,171,575,171,575,171v,54,17,74,57,74c673,245,690,223,695,213r5,30xm465,93v32,,46,24,46,65c511,198,497,220,466,220v-28,,-42,-13,-49,-25c417,119,417,119,417,119v6,-10,22,-26,48,-26xm388,319v29,,29,,29,c417,224,417,224,417,224v8,11,24,22,55,22c520,246,540,212,540,158v,-56,-20,-91,-67,-91c436,67,418,88,413,95,410,71,410,71,410,71v-25,,-25,,-25,c388,115,388,115,388,115r,204xm221,157v,-44,11,-66,48,-66c306,91,318,113,318,157v,44,-12,66,-49,66c232,223,221,201,221,157xm348,157v,-56,-19,-91,-79,-90c209,67,191,101,191,157v,56,18,90,78,90c329,247,348,213,348,157xm29,40v49,,49,,49,c116,40,141,45,141,89v,44,-25,49,-63,49c29,138,29,138,29,138r,-98xm,243v29,,29,,29,c29,164,29,164,29,164v44,,44,,44,c143,164,171,148,171,89,171,31,143,14,73,14,,14,,14,,14l,243xe" fillcolor="#336" stroked="f">
                <v:path arrowok="t" o:connecttype="custom" o:connectlocs="663575,5381;641350,21839;621348,76911;624523,5381;621348,16142;542925,76911;570865,44944;579755,45260;540385,22472;533718,76911;496888,50641;492443,70581;518160,62668;473710,39247;509270,44311;490855,78177;433388,70581;449898,51590;451803,76594;458788,49691;422593,39247;434975,43361;450533,70264;399098,76911;390208,76911;361633,43994;360680,32283;352425,37981;330200,44311;339408,60452;300355,51907;291148,49691;268923,76911;268923,22472;278448,12344;268923,12344;253365,633;222250,76911;229235,22472;203835,68998;182563,22472;220663,67416;162243,50008;132398,37664;132398,100965;171450,50008;130175,22472;123190,100965;100965,49691;110490,49691;85408,78177;24765,12660;9208,43678;9208,76911;54293,28169;0,76911" o:connectangles="0,0,0,0,0,0,0,0,0,0,0,0,0,0,0,0,0,0,0,0,0,0,0,0,0,0,0,0,0,0,0,0,0,0,0,0,0,0,0,0,0,0,0,0,0,0,0,0,0,0,0,0,0,0,0,0"/>
                <o:lock v:ext="edit" verticies="t"/>
              </v:shape>
              <v:shape id="Freeform 173" o:spid="_x0000_s1028" style="position:absolute;left:60223;top:6832;width:11538;height:984;visibility:visible;mso-wrap-style:square;v-text-anchor:top" coordsize="363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" path="m3382,234v28,,28,,28,c3410,114,3410,114,3410,114v8,-11,23,-28,47,-28c3485,86,3494,102,3494,132v,102,,102,,102c3521,234,3521,234,3521,234v,-101,,-101,,-101c3521,126,3521,120,3520,114v8,-12,23,-28,48,-28c3596,86,3605,102,3605,132v,102,,102,,102c3632,234,3632,234,3632,234v,-101,,-101,,-101c3633,79,3615,59,3577,59v-38,,-56,20,-62,30c3507,68,3490,59,3466,59v-34,,-51,16,-59,27c3403,61,3403,61,3403,61v-25,,-25,,-25,c3382,107,3382,107,3382,107r,127xm3214,148v,-44,12,-66,49,-66c3300,82,3311,104,3311,148v,44,-11,65,-48,65c3226,213,3214,192,3214,148xm3341,148v,-56,-18,-91,-78,-90c3203,58,3185,92,3185,148v,56,18,90,78,90c3323,238,3341,204,3341,148xm3026,148v,-44,12,-66,49,-66c3112,82,3123,104,3123,148v,44,-11,65,-48,65c3038,213,3026,192,3026,148xm3153,148v,-56,-18,-91,-78,-90c3015,58,2997,92,2997,148v,56,18,90,78,90c3135,238,3153,204,3153,148xm2814,233v162,,162,,162,c2976,207,2976,207,2976,207v-127,,-127,,-127,c2975,32,2975,32,2975,32v,-25,,-25,,-25c2819,7,2819,7,2819,7v,25,,25,,25c2939,32,2939,32,2939,32,2814,207,2814,207,2814,207r,26xm2650,84v32,,46,23,46,64c2696,189,2682,210,2651,210v-28,,-42,-12,-49,-24c2602,109,2602,109,2602,109v7,-9,22,-25,48,-25xm2573,310v29,,29,,29,c2602,215,2602,215,2602,215v8,11,24,22,55,22c2705,237,2725,203,2725,148v,-55,-20,-90,-67,-90c2621,58,2603,79,2599,85v-4,-24,-4,-24,-4,-24c2570,61,2570,61,2570,61v3,45,3,45,3,45l2573,310xm2406,148v,-44,12,-66,49,-66c2491,82,2503,104,2503,148v,44,-12,65,-48,65c2418,213,2406,192,2406,148xm2533,148v,-56,-19,-91,-78,-90c2395,58,2377,92,2377,148v,56,18,90,78,90c2514,238,2533,204,2533,148xm2127,234v29,,29,,29,c2156,115,2156,115,2156,115v7,-12,23,-29,49,-29c2235,86,2244,102,2244,133v,101,,101,,101c2273,234,2273,234,2273,234v,-100,,-100,,-100c2273,79,2255,59,2216,59v-38,,-56,19,-63,30c2149,61,2149,61,2149,61v-25,,-25,,-25,c2127,107,2127,107,2127,107r,127xm2011,81v28,,42,14,46,50c1964,131,1964,131,1964,131v3,-33,17,-50,47,-50xm2087,181v-29,,-29,,-29,c2057,193,2048,213,2011,213v-33,,-46,-18,-48,-58c2088,155,2088,155,2088,155v,-68,-21,-97,-77,-97c1953,58,1934,92,1934,148v,56,19,90,77,90c2074,238,2086,202,2087,181xm1818,210v-32,,-46,-21,-46,-62c1772,107,1786,84,1818,84v26,,41,16,48,25c1866,186,1866,186,1866,186v-8,11,-22,24,-48,24xm1895,234v,-128,,-128,,-128c1898,61,1898,61,1898,61v-25,,-25,,-25,c1869,85,1869,85,1869,85v-5,-7,-23,-27,-59,-27c1763,58,1744,93,1744,148v,55,19,89,67,89c1842,237,1858,226,1866,216v,17,,17,,17c1866,262,1864,287,1820,287v-42,,-40,-37,-40,-38c1750,249,1750,249,1750,249v,,-5,61,69,61c1894,310,1895,269,1895,234xm1640,234v29,,29,,29,c1669,130,1669,130,1669,130v2,-10,14,-45,59,-45c1728,58,1728,58,1728,58v-41,,-57,23,-62,35c1662,61,1662,61,1662,61v-25,,-25,,-25,c1640,111,1640,111,1640,111r,123xm1524,81v28,,42,14,46,50c1477,131,1477,131,1477,131v3,-33,16,-50,47,-50xm1599,181v-29,,-29,,-29,c1570,193,1561,213,1524,213v-33,,-47,-18,-48,-58c1601,155,1601,155,1601,155v,-68,-21,-97,-77,-97c1466,58,1447,92,1447,148v,56,19,90,77,90c1586,238,1599,202,1599,181xm1273,128v58,,58,,58,c1369,128,1386,142,1386,169v,31,-14,41,-63,41c1273,210,1273,210,1273,210r,-82xm1273,29v50,,50,,50,c1365,29,1379,41,1379,66v,24,-12,36,-48,36c1273,102,1273,102,1273,102r,-73xm1244,5v,229,,229,,229c1320,234,1320,234,1320,234v81,,94,-20,94,-63c1414,146,1405,124,1377,115v24,-10,31,-29,31,-52c1408,27,1391,5,1321,5r-77,xm955,234v30,,30,,30,c985,130,985,130,985,130v112,,112,,112,c1097,234,1097,234,1097,234v29,,29,,29,c1126,6,1126,6,1126,6v-29,,-29,,-29,c1097,102,1097,102,1097,102v-112,,-112,,-112,c985,6,985,6,985,6v-30,,-30,,-30,l955,234xm915,156v-29,,-29,,-29,c884,195,865,212,829,212v-46,,-64,-28,-64,-92c765,56,783,27,829,27v37,,56,18,58,58c916,85,916,85,916,85,915,28,887,,829,,761,,735,41,735,120v,79,26,119,94,119c886,239,914,213,915,156xm591,234v28,,28,,28,c619,7,619,7,619,7v-18,,-18,,-18,c549,30,549,30,549,30v,30,,30,,30c591,42,591,42,591,42r,192xm383,232v152,,152,,152,c535,205,535,205,535,205v-108,2,-108,2,-108,2c442,194,459,180,471,170v34,-31,62,-55,62,-101c533,35,513,5,458,5v-50,,-75,31,-75,71c412,76,412,76,412,76v,-25,18,-44,47,-44c489,32,503,49,503,71v,34,-24,55,-59,84c412,184,383,205,383,205r,27xm281,108v33,,50,18,50,52c331,194,315,212,278,212v-35,,-52,-20,-54,-70c230,129,246,108,281,108xm361,161v,-44,-21,-78,-74,-78c254,83,236,95,225,107v4,-61,21,-78,54,-78c313,29,324,50,324,68v30,,30,,30,c354,41,336,4,278,4v-60,,-84,34,-84,130c194,204,217,238,278,237v62,,83,-32,83,-76xm116,161v-85,,-85,,-85,c116,26,116,26,116,26r,135xm116,234v29,,29,,29,c145,186,145,186,145,186v26,,26,,26,c171,161,171,161,171,161v-26,,-26,,-26,c145,8,145,8,145,8v-45,,-45,,-45,c,161,,161,,161v,25,,25,,25c116,186,116,186,116,186r,48xe" fillcolor="#336" stroked="f">
                <v:path arrowok="t" o:connecttype="custom" o:connectlocs="1097900,27305;1118225,42228;1144903,74295;1116320,28258;1072810,19368;1036288,26035;1061059,46990;1061059,46990;976581,67628;951809,46990;945140,73978;944822,2223;893691,65723;841924,66675;817152,98425;865426,46990;816200,19368;779677,26035;804449,46990;804449,46990;700280,27305;721876,42545;674556,19368;653277,41593;653595,57468;638668,18415;577374,66675;592618,59055;602781,19368;553872,46990;578009,91123;601828,74295;548791,26988;519891,19368;498612,41593;498612,57468;484003,18415;404289,40640;404289,66675;437953,20955;395079,1588;437318,36513;303296,74295;348393,74295;348393,32385;303296,74295;242954,38100;263280,0;187694,74295;174355,9525;121636,73660;149584,53975;130846,24130;121636,65088;88289,67310;91148,26353;112426,21590;114649,51118;36840,51118;54307,59055;31759,2540;36840,74295" o:connectangles="0,0,0,0,0,0,0,0,0,0,0,0,0,0,0,0,0,0,0,0,0,0,0,0,0,0,0,0,0,0,0,0,0,0,0,0,0,0,0,0,0,0,0,0,0,0,0,0,0,0,0,0,0,0,0,0,0,0,0,0,0,0"/>
                <o:lock v:ext="edit" verticies="t"/>
              </v:shape>
              <v:shape id="Freeform 174" o:spid="_x0000_s1029" style="position:absolute;left:60267;top:9766;width:5963;height:743;visibility:visible;mso-wrap-style:square;v-text-anchor:top" coordsize="1878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" path="m1737,117v,-68,17,-90,56,-90c1831,27,1849,49,1849,117v,68,-18,89,-56,89c1754,206,1737,185,1737,117xm1878,117c1878,34,1854,1,1793,1v-61,,-86,33,-86,116c1707,200,1732,233,1793,233v61,,85,-33,85,-116xm1567,33v100,-1,100,-1,100,-1c1667,7,1667,7,1667,7v-125,,-125,,-125,c1523,126,1523,126,1523,126v28,,28,,28,c1551,126,1562,105,1601,105v29,,49,19,49,53c1650,190,1632,208,1598,208v-35,,-52,-18,-52,-38c1516,170,1516,170,1516,170v,31,21,63,82,63c1658,233,1679,201,1679,158v,-43,-22,-77,-70,-77c1580,81,1565,88,1556,94r11,-61xm1346,117v,-68,17,-90,56,-90c1440,27,1458,49,1458,117v,68,-18,89,-56,89c1363,206,1346,185,1346,117xm1487,117c1487,34,1463,1,1402,1v-61,,-86,33,-86,116c1316,200,1341,233,1402,233v61,,85,-33,85,-116xm1109,33v100,-1,100,-1,100,-1c1209,7,1209,7,1209,7v-125,,-125,,-125,c1065,126,1065,126,1065,126v28,,28,,28,c1093,126,1103,105,1142,105v30,,49,19,49,53c1191,190,1174,208,1140,208v-35,,-52,-18,-52,-38c1058,170,1058,170,1058,170v,31,21,63,82,63c1199,233,1221,201,1221,158v,-43,-22,-77,-71,-77c1122,81,1106,88,1098,94r11,-61xm984,157v-85,,-85,,-85,c984,22,984,22,984,22r,135xm984,230v29,,29,,29,c1013,182,1013,182,1013,182v26,,26,,26,c1039,157,1039,157,1039,157v-26,,-26,,-26,c1013,4,1013,4,1013,4v-45,,-45,,-45,c868,157,868,157,868,157v,25,,25,,25c984,182,984,182,984,182r,48xm776,230v30,,30,,30,c806,126,890,34,890,34v,-28,,-28,,-28c738,6,738,6,738,6v,27,,27,,27c857,33,857,33,857,33v,,-81,88,-81,197xm609,157v-85,,-85,,-85,c609,22,609,22,609,22r,135xm609,230v28,,28,,28,c637,182,637,182,637,182v26,,26,,26,c663,157,663,157,663,157v-26,,-26,,-26,c637,4,637,4,637,4v-44,,-44,,-44,c492,157,492,157,492,157v,25,,25,,25c609,182,609,182,609,182r,48xm394,104v33,,51,18,51,52c445,190,429,208,392,208v-35,,-53,-20,-54,-70c344,125,360,104,394,104xm475,157v,-44,-21,-78,-75,-78c368,79,350,91,339,103v4,-61,21,-78,53,-78c426,25,438,46,438,64v30,,30,,30,c468,37,450,,392,,331,,308,34,308,130v,70,22,104,84,103c454,233,475,201,475,157xm230,230v28,,28,,28,c258,3,258,3,258,3v-18,,-18,,-18,c189,26,189,26,189,26v,30,,30,,30c230,38,230,38,230,38r,192xm30,117c30,49,47,27,85,27v39,,56,22,56,90c141,185,124,206,85,206,47,206,30,185,30,117xm171,117c171,34,146,1,85,1,24,1,,34,,117v,83,24,116,85,116c146,233,171,200,171,117xe" fillcolor="#336" stroked="f">
                <v:path arrowok="t" o:connecttype="custom" o:connectlocs="569278,8573;569278,65405;596265,37148;541973,37148;596265,37148;529273,10160;489585,2223;492443,40005;523875,50165;490855,53975;507365,73978;510858,25718;497523,10478;445135,8573;445135,65405;472123,37148;417830,37148;472123,37148;383858,10160;344170,2223;347028,40005;378143,50165;345440,53975;361950,73978;365125,25718;352108,10478;285433,49848;312420,49848;321628,73025;329883,57785;321628,49848;307340,1270;275590,57785;312420,73025;255905,73025;282575,1905;234315,10478;246380,73025;166370,49848;193358,49848;202248,73025;210503,57785;202248,49848;188278,1270;156210,57785;193358,73025;141288,49530;107315,43815;150813,49848;107633,32703;139065,20320;124460,0;124460,73978;73025,73025;81915,953;60008,8255;73025,12065;9525,37148;44768,37148;9525,37148;26988,318;26988,73978" o:connectangles="0,0,0,0,0,0,0,0,0,0,0,0,0,0,0,0,0,0,0,0,0,0,0,0,0,0,0,0,0,0,0,0,0,0,0,0,0,0,0,0,0,0,0,0,0,0,0,0,0,0,0,0,0,0,0,0,0,0,0,0,0,0"/>
                <o:lock v:ext="edit" verticies="t"/>
              </v:shape>
              <v:shape id="Freeform 175" o:spid="_x0000_s1030" style="position:absolute;left:60293;top:11182;width:7486;height:908;visibility:visible;mso-wrap-style:square;v-text-anchor:top" coordsize="2358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" path="m2329,243v29,,29,,29,c2358,3,2358,3,2358,3v-28,,-28,,-28,l2329,243xm2139,243v28,,28,,28,c2167,124,2167,124,2167,124v7,-11,23,-28,50,-28c2246,96,2255,112,2255,143v,100,,100,,100c2284,243,2284,243,2284,243v,-99,,-99,,-99c2284,89,2267,69,2227,69v-38,,-56,19,-63,29c2160,71,2160,71,2160,71v-25,,-25,,-25,c2139,116,2139,116,2139,116r,127xm2064,243v30,,30,,30,c2094,202,2094,202,2094,202v-30,,-30,,-30,l2064,243xm1991,243v29,,29,,29,c2020,3,2020,3,2020,3v-29,,-29,,-29,l1991,243xm1862,223v-29,,-38,-14,-38,-30c1824,169,1842,161,1875,161v18,,30,1,39,2c1914,192,1914,192,1914,192v-3,14,-22,31,-52,31xm1920,243v26,,26,,26,c1942,199,1942,199,1942,199v,-41,,-41,,-41c1942,105,1943,68,1871,68v-62,,-69,36,-69,57c1828,125,1828,125,1828,125v,-14,7,-33,44,-33c1908,92,1913,105,1914,140v-10,-1,-25,-3,-47,-3c1823,137,1795,151,1795,194v,34,18,54,61,54c1885,248,1904,236,1916,223r4,20xm1675,223v-29,,-37,-14,-37,-30c1638,169,1655,161,1688,161v18,,30,1,39,2c1727,192,1727,192,1727,192v-3,14,-22,31,-52,31xm1733,243v26,,26,,26,c1756,199,1756,199,1756,199v,-41,,-41,,-41c1756,105,1757,68,1684,68v-62,,-69,36,-69,57c1641,125,1641,125,1641,125v,-14,7,-33,44,-33c1721,92,1726,105,1727,140v-10,-1,-25,-3,-47,-3c1637,137,1608,151,1608,194v,34,18,54,61,54c1698,248,1717,236,1729,223r4,20xm1587,244v,-26,,-26,,-26c1574,218,1574,218,1574,218v-27,,-31,-16,-31,-44c1543,96,1543,96,1543,96v43,,43,,43,c1586,71,1586,71,1586,71v-43,,-43,,-43,c1543,16,1543,16,1543,16v-28,5,-28,5,-28,5c1515,71,1515,71,1515,71v-23,,-23,,-23,c1492,96,1492,96,1492,96v23,,23,,23,c1515,175,1515,175,1515,175v,40,4,69,58,69l1587,244xm1320,243v29,,29,,29,c1349,124,1349,124,1349,124v7,-11,22,-28,49,-28c1427,96,1437,112,1437,143v,100,,100,,100c1465,243,1465,243,1465,243v,-99,,-99,,-99c1465,89,1448,69,1408,69v-38,,-56,19,-63,29c1341,71,1341,71,1341,71v-24,,-24,,-24,c1320,116,1320,116,1320,116r,127xm1152,158v,-44,12,-67,49,-67c1238,91,1249,114,1249,158v,44,-11,65,-48,65c1164,223,1152,202,1152,158xm1279,158v,-56,-18,-91,-78,-91c1141,68,1123,102,1123,158v,56,18,90,78,90c1261,248,1279,214,1279,158xm835,243v29,,29,,29,c864,124,864,124,864,124v7,-11,22,-28,47,-28c939,96,948,112,948,142v,101,,101,,101c975,243,975,243,975,243v,-100,,-100,,-100c975,136,974,130,974,124v7,-12,22,-28,47,-28c1050,96,1059,112,1059,142v,101,,101,,101c1086,243,1086,243,1086,243v,-100,,-100,,-100c1086,89,1068,69,1030,69v-37,,-55,20,-62,30c960,78,944,69,920,69v-34,,-52,16,-59,27c857,71,857,71,857,71v-25,,-25,,-25,c835,116,835,116,835,116r,127xm667,206v-25,,-36,-20,-36,-52c631,122,642,102,667,102v23,,35,14,40,22c707,183,707,183,707,183v-5,10,-15,23,-40,23xm750,221v-15,,-20,-15,-20,-40c730,85,730,85,730,85v-21,,-21,,-21,c708,101,708,101,708,101,700,93,685,82,662,82v-40,,-55,29,-55,72c607,198,622,226,662,226v25,,39,-10,47,-20c713,225,724,239,747,239v34,,48,-23,48,-85c795,77,763,20,670,20,581,20,549,80,549,154v,76,31,131,121,131c695,285,714,282,729,276v,-21,,-21,,-21c714,262,693,265,671,265,595,265,570,216,570,154,570,89,597,40,670,40v76,,102,45,102,114c772,209,764,221,750,221xm390,158v,-44,12,-67,49,-67c476,91,487,114,487,158v,44,-11,65,-48,65c402,223,390,202,390,158xm517,158v,-56,-18,-91,-78,-91c379,68,361,102,361,158v,56,18,90,78,90c499,248,517,214,517,158xm350,c330,,330,,330,,286,,276,28,276,60v,14,,14,,14c253,74,253,74,253,74v,24,,24,,24c276,98,276,98,276,98v,145,,145,,145c305,243,305,243,305,243v,-145,,-145,,-145c349,98,349,98,349,98v,-24,,-24,,-24c305,74,305,74,305,74v,-9,,-9,,-9c305,39,311,26,338,26v12,,12,,12,l350,xm78,243v29,,29,,29,c107,124,107,124,107,124v7,-11,22,-28,49,-28c185,96,195,112,195,143v,100,,100,,100c223,243,223,243,223,243v,-99,,-99,,-99c223,89,206,69,166,69v-38,,-56,19,-63,29c99,71,99,71,99,71v-24,,-24,,-24,c78,116,78,116,78,116r,127xm,243v29,,29,,29,c29,71,29,71,29,71,,71,,71,,71l,243xm,40v29,,29,,29,c29,1,29,1,29,1,,1,,1,,1l,40xe" fillcolor="#336" stroked="f">
                <v:path arrowok="t" o:connecttype="custom" o:connectlocs="739775,956;688023,39508;725170,77423;685800,22622;655320,77423;655320,77423;632143,956;595313,51297;609600,77423;594043,21666;607695,44606;608330,71051;535940,51297;550228,77423;534670,21666;548323,44606;548958,71051;499745,69458;503555,22622;481013,22622;481013,55757;428308,77423;456248,77423;427038,31224;419100,77423;381318,71051;356553,50341;274320,77423;300990,77423;324168,30587;344805,45562;273368,30587;265113,77423;224473,39508;231775,57669;210185,26126;237173,76149;212725,90805;180975,49067;123825,50341;123825,50341;139383,79016;87630,19117;87630,31224;110808,31224;107315,8284;33973,77423;61913,77423;32703,31224;24765,77423;0,22622;9208,319" o:connectangles="0,0,0,0,0,0,0,0,0,0,0,0,0,0,0,0,0,0,0,0,0,0,0,0,0,0,0,0,0,0,0,0,0,0,0,0,0,0,0,0,0,0,0,0,0,0,0,0,0,0,0,0"/>
                <o:lock v:ext="edit" verticies="t"/>
              </v:shape>
              <v:shape id="Freeform 176" o:spid="_x0000_s1031" style="position:absolute;left:60267;top:14109;width:5296;height:788;visibility:visible;mso-wrap-style:square;v-text-anchor:top" coordsize="166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" path="m1615,242v53,,53,,53,c1668,,1668,,1668,v-52,,-52,,-52,l1615,242xm1413,242v53,,53,,53,c1466,133,1466,133,1466,133v5,-9,16,-22,34,-22c1520,111,1526,123,1526,148v,94,,94,,94c1578,242,1578,242,1578,242v,-95,,-95,,-95c1578,88,1563,65,1520,65v-33,,-53,19,-60,28c1454,68,1454,68,1454,68v-44,,-44,,-44,c1413,115,1413,115,1413,115r,127xm1320,242v53,,53,,53,c1373,195,1373,195,1373,195v-53,,-53,,-53,l1320,242xm1228,242v52,,52,,52,c1280,,1280,,1280,v-52,,-52,,-52,l1228,242xm1102,212v-19,,-27,-9,-27,-23c1075,172,1087,165,1109,165v11,,20,,27,1c1136,198,1136,198,1136,198v-6,7,-18,14,-34,14xm1144,242v48,,48,,48,c1188,195,1188,195,1188,195v,-39,,-39,,-39c1188,100,1185,64,1104,64v-67,,-74,39,-74,60c1076,124,1076,124,1076,124v,-13,6,-26,31,-26c1132,98,1136,109,1136,136v,2,,2,,2c1126,136,1112,136,1093,136v-41,,-71,14,-71,56c1022,230,1044,247,1086,247v24,,42,-8,54,-18l1144,242xm904,212v-19,,-27,-9,-27,-23c877,172,889,165,911,165v11,,20,,27,1c938,198,938,198,938,198v-7,7,-19,14,-34,14xm946,242v48,,48,,48,c990,195,990,195,990,195v,-39,,-39,,-39c990,100,986,64,905,64v-66,,-74,39,-74,60c878,124,878,124,878,124v,-13,6,-26,30,-26c934,98,938,109,938,136v,2,,2,,2c928,136,913,136,894,136v-41,,-71,14,-71,56c823,230,846,247,888,247v24,,41,-8,54,-18l946,242xm805,243v,-44,,-44,,-44c793,199,793,199,793,199v-20,,-26,-11,-26,-39c767,104,767,104,767,104v37,,37,,37,c804,68,804,68,804,68v-37,,-37,,-37,c767,12,767,12,767,12v-52,8,-52,8,-52,8c715,68,715,68,715,68v-23,,-23,,-23,c692,104,692,104,692,104v23,,23,,23,c715,162,715,162,715,162v,49,6,81,74,81l805,243xm506,242v52,,52,,52,c558,133,558,133,558,133v6,-9,17,-22,35,-22c612,111,619,123,619,148v,94,,94,,94c671,242,671,242,671,242v,-95,,-95,,-95c671,88,656,65,613,65v-33,,-53,19,-60,28c547,68,547,68,547,68v-44,,-44,,-44,c506,115,506,115,506,115r,127xm353,155v,-37,8,-52,33,-52c411,103,420,118,420,155v,38,-9,52,-34,52c361,207,353,193,353,155xm474,155c474,96,451,63,386,63v-64,,-87,33,-87,92c299,215,322,247,386,247v65,,88,-32,88,-92xm3,242v52,,52,,52,c55,131,55,131,55,131v6,-8,17,-20,33,-20c107,111,113,123,113,144v,98,,98,,98c161,242,161,242,161,242v,-99,,-99,,-99c161,139,161,135,161,131v6,-9,16,-20,33,-20c213,111,219,123,219,144v,98,,98,,98c269,242,269,242,269,242v,-99,,-99,,-99c269,88,252,65,211,65v-32,,-51,19,-58,28c144,74,128,65,104,65,74,65,57,81,49,90,44,68,44,68,44,68,,68,,68,,68v3,47,3,47,3,47l3,242xe" fillcolor="#09c" stroked="f">
                <v:path arrowok="t" o:connecttype="custom" o:connectlocs="529590,0;448628,77146;476250,35385;501015,77146;463550,29647;448628,36660;435928,77146;419100,77146;406400,0;349885,67583;360680,52918;363220,77146;377190,49731;341630,39529;360680,43992;344805,78740;287020,67583;297815,52918;300355,77146;314325,49731;278765,39529;297815,43992;281940,78740;255588,77465;243523,51006;255270,21677;227013,6376;219710,33154;250508,77465;177165,77146;196533,47180;213043,46861;173673,21677;160655,77146;133350,49412;150495,49412;122555,78740;17463,77146;35878,45905;51118,45586;69533,45905;85408,45586;33020,20721;0,21677" o:connectangles="0,0,0,0,0,0,0,0,0,0,0,0,0,0,0,0,0,0,0,0,0,0,0,0,0,0,0,0,0,0,0,0,0,0,0,0,0,0,0,0,0,0,0,0"/>
                <o:lock v:ext="edit" verticies="t"/>
              </v:shape>
              <v:shape id="Freeform 177" o:spid="_x0000_s1032" style="position:absolute;left:16662;top:5410;width:15564;height:2305;visibility:visible;mso-wrap-style:square;v-text-anchor:top" coordsize="4902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" path="m4902,576v-286,,-286,,-286,c4616,7,4616,7,4616,7v-141,,-141,,-141,c4475,718,4475,718,4475,718v427,,427,,427,l4902,576xm3966,446v73,-164,73,-164,73,-164c4112,446,4112,446,4112,446r-146,xm4008,c3692,718,3692,718,3692,718v155,,155,,155,c3863,679,3886,628,3904,588v271,,271,,271,c4233,718,4233,718,4233,718v155,,155,,155,c4068,,4068,,4068,r-60,xm3269,446v73,-164,73,-164,73,-164c3415,446,3415,446,3415,446r-146,xm3312,c2996,718,2996,718,2996,718v154,,154,,154,c3166,679,3190,628,3207,588v271,,271,,271,c3536,718,3536,718,3536,718v155,,155,,155,c3371,,3371,,3371,r-59,xm3025,7v-533,,-533,,-533,c2492,148,2492,148,2492,148v197,,197,,197,c2689,718,2689,718,2689,718v141,,141,,141,c2830,148,2830,148,2830,148v195,,195,,195,l3025,7xm1784,718v140,,140,,140,c1924,299,1924,299,1924,299v383,426,383,426,383,426c2370,725,2370,725,2370,725v,-718,,-718,,-718c2230,7,2230,7,2230,7v,419,,419,,419c1846,,1846,,1846,v-62,,-62,,-62,l1784,718xm1291,141v120,,221,99,221,222c1512,484,1413,584,1291,584v-121,,-221,-99,-221,-221c1070,240,1169,141,1291,141xm1291,725v211,,363,-174,363,-362c1654,151,1478,,1291,,1083,,929,172,929,363v,220,180,362,362,362xm715,c396,315,396,315,396,315,78,,78,,78,,,,,,,,,718,,718,,718v141,,141,,141,c141,259,141,259,141,259,396,512,396,512,396,512,652,259,652,259,652,259v,459,,459,,459c792,718,792,718,792,718,792,,792,,792,l715,xe" fillcolor="#09c" stroked="f">
                <v:path arrowok="t" o:connecttype="custom" o:connectlocs="1465580,183132;1420813,2226;1556385,228279;1259205,141800;1305560,141800;1272540,0;1221423,228279;1325563,186948;1393190,228279;1272540,0;1061085,89658;1037908,141800;951230,228279;1018223,186948;1122680,228279;1070293,0;960438,2226;791210,47055;853758,228279;898525,47055;960438,2226;610870,228279;732473,230505;752475,2226;708025,135442;566420,0;409893,44829;409893,185676;409893,44829;525145,115411;294958,115411;227013,0;24765,0;0,228279;44768,82346;207010,82346;251460,228279;227013,0" o:connectangles="0,0,0,0,0,0,0,0,0,0,0,0,0,0,0,0,0,0,0,0,0,0,0,0,0,0,0,0,0,0,0,0,0,0,0,0,0,0"/>
                <o:lock v:ext="edit" verticies="t"/>
              </v:shape>
              <v:shape id="Freeform 178" o:spid="_x0000_s1033" style="position:absolute;left:7099;top:5403;width:13875;height:4287;visibility:visible;mso-wrap-style:square;v-text-anchor:top" coordsize="4371,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" path="m4371,1264v,-107,-160,-69,-160,-123c4211,1123,4222,1109,4256,1109v39,1,47,21,47,44c4365,1153,4365,1153,4365,1153v,-62,-29,-96,-109,-96c4181,1057,4148,1090,4147,1143v-1,105,159,69,159,123c4306,1289,4287,1298,4260,1298v-34,,-53,-16,-53,-48c4144,1250,4144,1250,4144,1250v,66,38,99,113,100c4333,1350,4371,1320,4371,1264xm4097,1222v,-157,,-157,,-157c4032,1065,4032,1065,4032,1065v,157,,157,,157c4032,1273,4022,1285,3983,1285v-23,,-23,,-23,c3960,1342,3960,1342,3960,1342v23,,23,,23,c4086,1342,4097,1311,4097,1222xm3858,1342v64,,64,,64,c3922,1065,3922,1065,3922,1065v-64,,-64,,-64,l3858,1342xm3618,1130v40,212,40,212,40,212c3740,1342,3740,1342,3740,1342v75,-277,75,-277,75,-277c3747,1065,3747,1065,3747,1065v-47,220,-47,220,-47,220c3658,1065,3658,1065,3658,1065v-78,,-78,,-78,c3536,1285,3536,1285,3536,1285v-42,-220,-42,-220,-42,-220c3420,1065,3420,1065,3420,1065v72,277,72,277,72,277c3575,1342,3575,1342,3575,1342r43,-212xm3229,1117v39,,39,,39,c3307,1117,3327,1121,3327,1160v,38,-20,43,-59,43c3229,1203,3229,1203,3229,1203r,-86xm3164,1342v65,,65,,65,c3229,1255,3229,1255,3229,1255v44,,44,,44,c3279,1255,3284,1255,3289,1255v36,87,36,87,36,87c3394,1342,3394,1342,3394,1342v-45,-97,-45,-97,-45,-97c3380,1233,3393,1208,3393,1160v,-76,-33,-96,-118,-96c3164,1064,3164,1064,3164,1064r,278xm2926,1342v193,,193,,193,c3119,1289,3119,1289,3119,1289v-129,,-129,,-129,c2990,1225,2990,1225,2990,1225v107,,107,,107,c3097,1176,3097,1176,3097,1176v-107,,-107,,-107,c2990,1117,2990,1117,2990,1117v126,,126,,126,c3116,1065,3116,1065,3116,1065v-190,,-190,,-190,l2926,1342xm2708,1120v37,,37,,37,c2791,1120,2808,1137,2808,1203v,67,-17,85,-63,85c2708,1288,2708,1288,2708,1288r,-168xm2642,1064v,278,,278,,278c2733,1342,2733,1342,2733,1342v119,,141,-41,141,-139c2874,1107,2852,1064,2733,1064r-91,xm2400,1139v106,203,106,203,106,203c2581,1342,2581,1342,2581,1342v,-277,,-277,,-277c2521,1065,2521,1065,2521,1065v3,198,3,198,3,198c2418,1065,2418,1065,2418,1065v-74,,-74,,-74,c2343,1342,2343,1342,2343,1342v60,,60,,60,l2400,1139xm2115,1203v,-69,18,-91,56,-91c2209,1112,2226,1134,2226,1203v,70,-17,91,-55,91c2133,1294,2115,1273,2115,1203xm2292,1203v,-105,-39,-146,-121,-146c2088,1057,2049,1098,2049,1203v,106,39,147,122,147c2253,1350,2292,1309,2292,1203xm1761,1342v170,,170,,170,c1931,1285,1931,1285,1931,1285v-106,,-106,,-106,c1825,1065,1825,1065,1825,1065v-64,,-64,,-64,l1761,1342xm1550,1244v37,-119,37,-119,37,-119c1622,1244,1622,1244,1622,1244r-72,xm1452,1342v69,,69,,69,c1536,1293,1536,1293,1536,1293v101,,101,,101,c1652,1342,1652,1342,1652,1342v70,,70,,70,c1625,1065,1625,1065,1625,1065v-76,,-76,,-76,l1452,1342xm1263,1244v36,-119,36,-119,36,-119c1335,1244,1335,1244,1335,1244r-72,xm1165,1342v68,,68,,68,c1248,1293,1248,1293,1248,1293v102,,102,,102,c1365,1342,1365,1342,1365,1342v70,,70,,70,c1338,1065,1338,1065,1338,1065v-76,,-76,,-76,l1165,1342xm1062,1342v64,,64,,64,c1126,1065,1126,1065,1126,1065v-64,,-64,,-64,l1062,1342xm1012,1235v-63,,-63,,-63,c947,1281,930,1294,899,1294v-37,,-55,-21,-55,-91c844,1134,862,1112,899,1112v32,,48,14,50,59c1012,1171,1012,1171,1012,1171v,-84,-40,-114,-113,-114c817,1057,779,1098,779,1203v,106,38,147,120,147c972,1350,1012,1320,1012,1235xm551,1342v192,,192,,192,c743,1289,743,1289,743,1289v-128,,-128,,-128,c615,1225,615,1225,615,1225v107,,107,,107,c722,1176,722,1176,722,1176v-107,,-107,,-107,c615,1117,615,1117,615,1117v126,,126,,126,c741,1065,741,1065,741,1065v-190,,-190,,-190,l551,1342xm341,1116v37,,37,,37,c415,1116,437,1121,437,1162v,41,-22,46,-59,46c341,1208,341,1208,341,1208r,-92xm277,1342v64,,64,,64,c341,1261,341,1261,341,1261v28,,28,,28,c469,1261,503,1240,503,1163v,-78,-34,-99,-133,-99c277,1064,277,1064,277,1064r,278xm226,1264c226,1157,67,1195,67,1141v,-18,11,-32,45,-32c151,1110,159,1130,159,1153v62,,62,,62,c221,1091,192,1057,111,1057v-75,,-108,33,-108,86c2,1248,161,1212,161,1266v,23,-18,32,-45,32c81,1298,63,1282,63,1250v-63,,-63,,-63,c,1316,38,1349,113,1350v76,,113,-30,113,-86xm1831,722v-151,,-151,,-151,c1547,436,1547,436,1547,436v-72,,-72,,-72,c1475,721,1475,721,1475,721v-142,,-142,,-142,c1333,9,1333,9,1333,9v268,,268,,268,c1660,9,1711,30,1752,72v42,42,63,92,63,151c1815,266,1803,304,1781,339v-23,35,-53,61,-91,78l1831,722xm1601,151v-126,,-126,,-126,c1475,294,1475,294,1475,294v126,,126,,126,c1621,294,1638,287,1652,273v14,-14,20,-30,20,-50c1672,203,1666,186,1652,172v-14,-14,-31,-21,-51,-21m530,722c474,590,474,590,474,590v-268,,-268,,-268,c145,722,145,722,145,722,1,722,1,722,1,722,330,10,330,10,330,10v38,,38,,38,c673,722,673,722,673,722v-143,,-143,,-143,m273,448v140,,140,,140,c346,289,346,289,346,289,273,448,273,448,273,448t869,205c1088,707,1023,734,948,734v-76,,-141,-27,-195,-80c699,600,672,536,671,460v,-450,,-450,,-450c813,10,813,10,813,10v,449,,449,,449c813,495,827,527,853,553v26,26,57,39,95,39c984,592,1015,579,1041,553v25,-25,38,-56,40,-93c1081,10,1081,10,1081,10v142,,142,,142,c1223,459,1223,459,1223,459v,76,-27,140,-81,194xm1929,7v141,,141,,141,c2070,722,2070,722,2070,722v-141,,-141,,-141,l1929,7xm2410,730v-32,,-62,-5,-91,-14c2289,707,2262,695,2236,679v1,,1,,1,c2219,667,2202,654,2188,641v-14,-14,-24,-24,-30,-30c2265,513,2265,513,2265,513v4,6,12,14,23,22c2298,544,2310,552,2324,560v14,7,28,14,43,19c2382,585,2396,588,2410,588v11,,23,-2,34,-4c2456,581,2467,577,2476,571v10,-6,17,-14,24,-23c2506,538,2509,526,2509,512v,-5,-2,-11,-6,-18c2499,488,2493,481,2484,473v-9,-7,-22,-15,-39,-24c2429,441,2409,432,2384,422v-28,-11,-55,-22,-80,-35c2280,374,2259,360,2241,342v-18,-17,-32,-36,-42,-58c2189,262,2184,237,2184,209v,-30,5,-57,16,-83c2211,101,2227,79,2247,60v20,-19,44,-33,72,-44c2348,6,2379,,2413,v18,,38,3,58,7c2492,12,2512,18,2532,26v20,7,39,16,56,26c2605,62,2620,72,2631,82v-88,110,-88,110,-88,110c2531,184,2517,175,2504,168v-12,-6,-25,-12,-40,-18c2449,145,2434,142,2418,142v-29,,-51,6,-67,17c2335,170,2327,187,2327,208v,9,3,18,9,26c2341,242,2349,249,2359,255v10,7,21,13,34,18c2406,278,2420,284,2434,288v41,16,75,32,103,48c2565,352,2588,369,2605,387v17,18,29,37,36,58c2648,466,2652,489,2652,513v,30,-6,58,-19,85c2621,624,2604,647,2583,667v-22,19,-47,35,-77,46c2477,724,2444,730,2410,730e" fillcolor="#336" stroked="f">
                <v:path arrowok="t" o:connecttype="custom" o:connectlocs="1385570,366078;1335417,396875;1300500,338138;1257012,426085;1244950,338138;1187178,426085;1136390,338138;1134803,426085;1037353,381953;1024973,398463;1063064,395288;928792,426085;983073,388938;989104,338138;891336,381953;838643,426085;761826,361633;801187,401003;761826,361633;671359,381953;727544,381953;579305,338138;514867,394970;519629,410528;460905,426085;369803,426085;455508,426085;357423,426085;301239,392113;321236,371793;174902,426085;229183,388938;235214,338138;138716,368935;108243,426085;87927,337820;50471,366078;36822,412115;581210,229235;423131,228918;565338,107633;468205,93345;508201,47943;317,229235;86658,142240;300921,233045;258068,145733;343139,3175;657075,2223;736114,227330;718973,162878;775792,185420;788490,150178;698023,90170;765952,0;807218,60960;738653,66040;805313,106680;819915,211773" o:connectangles="0,0,0,0,0,0,0,0,0,0,0,0,0,0,0,0,0,0,0,0,0,0,0,0,0,0,0,0,0,0,0,0,0,0,0,0,0,0,0,0,0,0,0,0,0,0,0,0,0,0,0,0,0,0,0,0,0,0,0"/>
                <o:lock v:ext="edit" verticies="t"/>
              </v:shape>
              <v:rect id="Rectangle 179" o:spid="_x0000_s1034" style="position:absolute;left:75247;width:362;height: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" stroked="f"/>
              <w10:wrap anchorx="margin" anchory="page"/>
            </v:group>
          </w:pict>
        </mc:Fallback>
      </mc:AlternateContent>
    </w:r>
    <w:r w:rsidR="00D74C82">
      <mc:AlternateContent>
        <mc:Choice Requires="wpg">
          <w:drawing>
            <wp:anchor distT="0" distB="0" distL="114300" distR="114300" simplePos="0" relativeHeight="251661312" behindDoc="0" locked="0" layoutInCell="1" allowOverlap="1" wp14:anchorId="73EEC7E1" wp14:editId="2A76FB73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531620" cy="749300"/>
              <wp:effectExtent l="0" t="0" r="0" b="0"/>
              <wp:wrapNone/>
              <wp:docPr id="314" name="Groep 3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1620" cy="749300"/>
                        <a:chOff x="6029325" y="756285"/>
                        <a:chExt cx="1531620" cy="749300"/>
                      </a:xfrm>
                    </wpg:grpSpPr>
                    <wps:wsp>
                      <wps:cNvPr id="315" name="Freeform 24"/>
                      <wps:cNvSpPr>
                        <a:spLocks noEditPoints="1"/>
                      </wps:cNvSpPr>
                      <wps:spPr bwMode="auto">
                        <a:xfrm>
                          <a:off x="6029325" y="1053465"/>
                          <a:ext cx="1096010" cy="56515"/>
                        </a:xfrm>
                        <a:custGeom>
                          <a:avLst/>
                          <a:gdLst>
                            <a:gd name="T0" fmla="*/ 64 w 3450"/>
                            <a:gd name="T1" fmla="*/ 98 h 177"/>
                            <a:gd name="T2" fmla="*/ 0 w 3450"/>
                            <a:gd name="T3" fmla="*/ 5 h 177"/>
                            <a:gd name="T4" fmla="*/ 142 w 3450"/>
                            <a:gd name="T5" fmla="*/ 5 h 177"/>
                            <a:gd name="T6" fmla="*/ 162 w 3450"/>
                            <a:gd name="T7" fmla="*/ 88 h 177"/>
                            <a:gd name="T8" fmla="*/ 237 w 3450"/>
                            <a:gd name="T9" fmla="*/ 29 h 177"/>
                            <a:gd name="T10" fmla="*/ 471 w 3450"/>
                            <a:gd name="T11" fmla="*/ 133 h 177"/>
                            <a:gd name="T12" fmla="*/ 386 w 3450"/>
                            <a:gd name="T13" fmla="*/ 172 h 177"/>
                            <a:gd name="T14" fmla="*/ 499 w 3450"/>
                            <a:gd name="T15" fmla="*/ 5 h 177"/>
                            <a:gd name="T16" fmla="*/ 583 w 3450"/>
                            <a:gd name="T17" fmla="*/ 172 h 177"/>
                            <a:gd name="T18" fmla="*/ 748 w 3450"/>
                            <a:gd name="T19" fmla="*/ 133 h 177"/>
                            <a:gd name="T20" fmla="*/ 664 w 3450"/>
                            <a:gd name="T21" fmla="*/ 172 h 177"/>
                            <a:gd name="T22" fmla="*/ 777 w 3450"/>
                            <a:gd name="T23" fmla="*/ 5 h 177"/>
                            <a:gd name="T24" fmla="*/ 931 w 3450"/>
                            <a:gd name="T25" fmla="*/ 5 h 177"/>
                            <a:gd name="T26" fmla="*/ 828 w 3450"/>
                            <a:gd name="T27" fmla="*/ 172 h 177"/>
                            <a:gd name="T28" fmla="*/ 934 w 3450"/>
                            <a:gd name="T29" fmla="*/ 172 h 177"/>
                            <a:gd name="T30" fmla="*/ 1037 w 3450"/>
                            <a:gd name="T31" fmla="*/ 5 h 177"/>
                            <a:gd name="T32" fmla="*/ 1109 w 3450"/>
                            <a:gd name="T33" fmla="*/ 142 h 177"/>
                            <a:gd name="T34" fmla="*/ 1146 w 3450"/>
                            <a:gd name="T35" fmla="*/ 172 h 177"/>
                            <a:gd name="T36" fmla="*/ 1146 w 3450"/>
                            <a:gd name="T37" fmla="*/ 5 h 177"/>
                            <a:gd name="T38" fmla="*/ 1213 w 3450"/>
                            <a:gd name="T39" fmla="*/ 142 h 177"/>
                            <a:gd name="T40" fmla="*/ 1293 w 3450"/>
                            <a:gd name="T41" fmla="*/ 5 h 177"/>
                            <a:gd name="T42" fmla="*/ 1445 w 3450"/>
                            <a:gd name="T43" fmla="*/ 5 h 177"/>
                            <a:gd name="T44" fmla="*/ 1341 w 3450"/>
                            <a:gd name="T45" fmla="*/ 172 h 177"/>
                            <a:gd name="T46" fmla="*/ 1448 w 3450"/>
                            <a:gd name="T47" fmla="*/ 172 h 177"/>
                            <a:gd name="T48" fmla="*/ 1551 w 3450"/>
                            <a:gd name="T49" fmla="*/ 99 h 177"/>
                            <a:gd name="T50" fmla="*/ 1551 w 3450"/>
                            <a:gd name="T51" fmla="*/ 32 h 177"/>
                            <a:gd name="T52" fmla="*/ 1519 w 3450"/>
                            <a:gd name="T53" fmla="*/ 172 h 177"/>
                            <a:gd name="T54" fmla="*/ 1551 w 3450"/>
                            <a:gd name="T55" fmla="*/ 99 h 177"/>
                            <a:gd name="T56" fmla="*/ 1847 w 3450"/>
                            <a:gd name="T57" fmla="*/ 139 h 177"/>
                            <a:gd name="T58" fmla="*/ 1792 w 3450"/>
                            <a:gd name="T59" fmla="*/ 5 h 177"/>
                            <a:gd name="T60" fmla="*/ 1784 w 3450"/>
                            <a:gd name="T61" fmla="*/ 113 h 177"/>
                            <a:gd name="T62" fmla="*/ 1949 w 3450"/>
                            <a:gd name="T63" fmla="*/ 87 h 177"/>
                            <a:gd name="T64" fmla="*/ 1985 w 3450"/>
                            <a:gd name="T65" fmla="*/ 176 h 177"/>
                            <a:gd name="T66" fmla="*/ 2020 w 3450"/>
                            <a:gd name="T67" fmla="*/ 87 h 177"/>
                            <a:gd name="T68" fmla="*/ 2178 w 3450"/>
                            <a:gd name="T69" fmla="*/ 116 h 177"/>
                            <a:gd name="T70" fmla="*/ 2101 w 3450"/>
                            <a:gd name="T71" fmla="*/ 172 h 177"/>
                            <a:gd name="T72" fmla="*/ 2209 w 3450"/>
                            <a:gd name="T73" fmla="*/ 111 h 177"/>
                            <a:gd name="T74" fmla="*/ 2133 w 3450"/>
                            <a:gd name="T75" fmla="*/ 89 h 177"/>
                            <a:gd name="T76" fmla="*/ 2283 w 3450"/>
                            <a:gd name="T77" fmla="*/ 172 h 177"/>
                            <a:gd name="T78" fmla="*/ 2283 w 3450"/>
                            <a:gd name="T79" fmla="*/ 5 h 177"/>
                            <a:gd name="T80" fmla="*/ 2462 w 3450"/>
                            <a:gd name="T81" fmla="*/ 52 h 177"/>
                            <a:gd name="T82" fmla="*/ 2464 w 3450"/>
                            <a:gd name="T83" fmla="*/ 127 h 177"/>
                            <a:gd name="T84" fmla="*/ 2428 w 3450"/>
                            <a:gd name="T85" fmla="*/ 176 h 177"/>
                            <a:gd name="T86" fmla="*/ 2713 w 3450"/>
                            <a:gd name="T87" fmla="*/ 59 h 177"/>
                            <a:gd name="T88" fmla="*/ 2676 w 3450"/>
                            <a:gd name="T89" fmla="*/ 176 h 177"/>
                            <a:gd name="T90" fmla="*/ 2682 w 3450"/>
                            <a:gd name="T91" fmla="*/ 110 h 177"/>
                            <a:gd name="T92" fmla="*/ 2635 w 3450"/>
                            <a:gd name="T93" fmla="*/ 88 h 177"/>
                            <a:gd name="T94" fmla="*/ 2893 w 3450"/>
                            <a:gd name="T95" fmla="*/ 172 h 177"/>
                            <a:gd name="T96" fmla="*/ 2821 w 3450"/>
                            <a:gd name="T97" fmla="*/ 172 h 177"/>
                            <a:gd name="T98" fmla="*/ 2927 w 3450"/>
                            <a:gd name="T99" fmla="*/ 60 h 177"/>
                            <a:gd name="T100" fmla="*/ 2821 w 3450"/>
                            <a:gd name="T101" fmla="*/ 32 h 177"/>
                            <a:gd name="T102" fmla="*/ 3111 w 3450"/>
                            <a:gd name="T103" fmla="*/ 88 h 177"/>
                            <a:gd name="T104" fmla="*/ 3111 w 3450"/>
                            <a:gd name="T105" fmla="*/ 88 h 177"/>
                            <a:gd name="T106" fmla="*/ 3036 w 3450"/>
                            <a:gd name="T107" fmla="*/ 148 h 177"/>
                            <a:gd name="T108" fmla="*/ 3259 w 3450"/>
                            <a:gd name="T109" fmla="*/ 73 h 177"/>
                            <a:gd name="T110" fmla="*/ 3271 w 3450"/>
                            <a:gd name="T111" fmla="*/ 5 h 177"/>
                            <a:gd name="T112" fmla="*/ 3273 w 3450"/>
                            <a:gd name="T113" fmla="*/ 144 h 177"/>
                            <a:gd name="T114" fmla="*/ 3369 w 3450"/>
                            <a:gd name="T115" fmla="*/ 120 h 177"/>
                            <a:gd name="T116" fmla="*/ 3312 w 3450"/>
                            <a:gd name="T117" fmla="*/ 4 h 177"/>
                            <a:gd name="T118" fmla="*/ 3374 w 3450"/>
                            <a:gd name="T119" fmla="*/ 31 h 177"/>
                            <a:gd name="T120" fmla="*/ 3416 w 3450"/>
                            <a:gd name="T121" fmla="*/ 62 h 1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450" h="177">
                              <a:moveTo>
                                <a:pt x="85" y="73"/>
                              </a:moveTo>
                              <a:cubicBezTo>
                                <a:pt x="142" y="172"/>
                                <a:pt x="142" y="172"/>
                                <a:pt x="142" y="172"/>
                              </a:cubicBezTo>
                              <a:cubicBezTo>
                                <a:pt x="107" y="172"/>
                                <a:pt x="107" y="172"/>
                                <a:pt x="107" y="172"/>
                              </a:cubicBezTo>
                              <a:cubicBezTo>
                                <a:pt x="64" y="98"/>
                                <a:pt x="64" y="98"/>
                                <a:pt x="64" y="98"/>
                              </a:cubicBezTo>
                              <a:cubicBezTo>
                                <a:pt x="33" y="137"/>
                                <a:pt x="33" y="137"/>
                                <a:pt x="33" y="137"/>
                              </a:cubicBezTo>
                              <a:cubicBezTo>
                                <a:pt x="33" y="172"/>
                                <a:pt x="33" y="172"/>
                                <a:pt x="33" y="172"/>
                              </a:cubicBezTo>
                              <a:cubicBezTo>
                                <a:pt x="0" y="172"/>
                                <a:pt x="0" y="172"/>
                                <a:pt x="0" y="172"/>
                              </a:cubicBez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33" y="5"/>
                                <a:pt x="33" y="5"/>
                                <a:pt x="33" y="5"/>
                              </a:cubicBezTo>
                              <a:cubicBezTo>
                                <a:pt x="33" y="96"/>
                                <a:pt x="33" y="96"/>
                                <a:pt x="33" y="96"/>
                              </a:cubicBezTo>
                              <a:cubicBezTo>
                                <a:pt x="104" y="5"/>
                                <a:pt x="104" y="5"/>
                                <a:pt x="104" y="5"/>
                              </a:cubicBezTo>
                              <a:cubicBezTo>
                                <a:pt x="142" y="5"/>
                                <a:pt x="142" y="5"/>
                                <a:pt x="142" y="5"/>
                              </a:cubicBezTo>
                              <a:lnTo>
                                <a:pt x="85" y="73"/>
                              </a:lnTo>
                              <a:close/>
                              <a:moveTo>
                                <a:pt x="312" y="88"/>
                              </a:moveTo>
                              <a:cubicBezTo>
                                <a:pt x="312" y="149"/>
                                <a:pt x="290" y="176"/>
                                <a:pt x="237" y="176"/>
                              </a:cubicBezTo>
                              <a:cubicBezTo>
                                <a:pt x="185" y="176"/>
                                <a:pt x="162" y="149"/>
                                <a:pt x="162" y="88"/>
                              </a:cubicBezTo>
                              <a:cubicBezTo>
                                <a:pt x="162" y="28"/>
                                <a:pt x="185" y="0"/>
                                <a:pt x="237" y="0"/>
                              </a:cubicBezTo>
                              <a:cubicBezTo>
                                <a:pt x="290" y="0"/>
                                <a:pt x="312" y="28"/>
                                <a:pt x="312" y="88"/>
                              </a:cubicBezTo>
                              <a:close/>
                              <a:moveTo>
                                <a:pt x="279" y="88"/>
                              </a:moveTo>
                              <a:cubicBezTo>
                                <a:pt x="279" y="46"/>
                                <a:pt x="267" y="29"/>
                                <a:pt x="237" y="29"/>
                              </a:cubicBezTo>
                              <a:cubicBezTo>
                                <a:pt x="208" y="29"/>
                                <a:pt x="196" y="46"/>
                                <a:pt x="196" y="88"/>
                              </a:cubicBezTo>
                              <a:cubicBezTo>
                                <a:pt x="196" y="131"/>
                                <a:pt x="208" y="148"/>
                                <a:pt x="237" y="148"/>
                              </a:cubicBezTo>
                              <a:cubicBezTo>
                                <a:pt x="267" y="148"/>
                                <a:pt x="279" y="131"/>
                                <a:pt x="279" y="88"/>
                              </a:cubicBezTo>
                              <a:close/>
                              <a:moveTo>
                                <a:pt x="471" y="133"/>
                              </a:moveTo>
                              <a:cubicBezTo>
                                <a:pt x="393" y="5"/>
                                <a:pt x="393" y="5"/>
                                <a:pt x="393" y="5"/>
                              </a:cubicBezTo>
                              <a:cubicBezTo>
                                <a:pt x="356" y="5"/>
                                <a:pt x="356" y="5"/>
                                <a:pt x="356" y="5"/>
                              </a:cubicBezTo>
                              <a:cubicBezTo>
                                <a:pt x="356" y="172"/>
                                <a:pt x="356" y="172"/>
                                <a:pt x="356" y="172"/>
                              </a:cubicBezTo>
                              <a:cubicBezTo>
                                <a:pt x="386" y="172"/>
                                <a:pt x="386" y="172"/>
                                <a:pt x="386" y="172"/>
                              </a:cubicBezTo>
                              <a:cubicBezTo>
                                <a:pt x="385" y="42"/>
                                <a:pt x="385" y="42"/>
                                <a:pt x="385" y="42"/>
                              </a:cubicBezTo>
                              <a:cubicBezTo>
                                <a:pt x="462" y="172"/>
                                <a:pt x="462" y="172"/>
                                <a:pt x="462" y="172"/>
                              </a:cubicBezTo>
                              <a:cubicBezTo>
                                <a:pt x="499" y="172"/>
                                <a:pt x="499" y="172"/>
                                <a:pt x="499" y="172"/>
                              </a:cubicBezTo>
                              <a:cubicBezTo>
                                <a:pt x="499" y="5"/>
                                <a:pt x="499" y="5"/>
                                <a:pt x="499" y="5"/>
                              </a:cubicBezTo>
                              <a:cubicBezTo>
                                <a:pt x="469" y="5"/>
                                <a:pt x="469" y="5"/>
                                <a:pt x="469" y="5"/>
                              </a:cubicBezTo>
                              <a:lnTo>
                                <a:pt x="471" y="133"/>
                              </a:lnTo>
                              <a:close/>
                              <a:moveTo>
                                <a:pt x="550" y="172"/>
                              </a:moveTo>
                              <a:cubicBezTo>
                                <a:pt x="583" y="172"/>
                                <a:pt x="583" y="172"/>
                                <a:pt x="583" y="172"/>
                              </a:cubicBezTo>
                              <a:cubicBezTo>
                                <a:pt x="583" y="5"/>
                                <a:pt x="583" y="5"/>
                                <a:pt x="583" y="5"/>
                              </a:cubicBezTo>
                              <a:cubicBezTo>
                                <a:pt x="550" y="5"/>
                                <a:pt x="550" y="5"/>
                                <a:pt x="550" y="5"/>
                              </a:cubicBezTo>
                              <a:lnTo>
                                <a:pt x="550" y="172"/>
                              </a:lnTo>
                              <a:close/>
                              <a:moveTo>
                                <a:pt x="748" y="133"/>
                              </a:moveTo>
                              <a:cubicBezTo>
                                <a:pt x="671" y="5"/>
                                <a:pt x="671" y="5"/>
                                <a:pt x="671" y="5"/>
                              </a:cubicBezTo>
                              <a:cubicBezTo>
                                <a:pt x="634" y="5"/>
                                <a:pt x="634" y="5"/>
                                <a:pt x="634" y="5"/>
                              </a:cubicBezTo>
                              <a:cubicBezTo>
                                <a:pt x="633" y="172"/>
                                <a:pt x="633" y="172"/>
                                <a:pt x="633" y="172"/>
                              </a:cubicBezTo>
                              <a:cubicBezTo>
                                <a:pt x="664" y="172"/>
                                <a:pt x="664" y="172"/>
                                <a:pt x="664" y="172"/>
                              </a:cubicBezTo>
                              <a:cubicBezTo>
                                <a:pt x="663" y="42"/>
                                <a:pt x="663" y="42"/>
                                <a:pt x="663" y="42"/>
                              </a:cubicBezTo>
                              <a:cubicBezTo>
                                <a:pt x="740" y="172"/>
                                <a:pt x="740" y="172"/>
                                <a:pt x="740" y="172"/>
                              </a:cubicBezTo>
                              <a:cubicBezTo>
                                <a:pt x="777" y="172"/>
                                <a:pt x="777" y="172"/>
                                <a:pt x="777" y="172"/>
                              </a:cubicBezTo>
                              <a:cubicBezTo>
                                <a:pt x="777" y="5"/>
                                <a:pt x="777" y="5"/>
                                <a:pt x="777" y="5"/>
                              </a:cubicBezTo>
                              <a:cubicBezTo>
                                <a:pt x="746" y="5"/>
                                <a:pt x="746" y="5"/>
                                <a:pt x="746" y="5"/>
                              </a:cubicBezTo>
                              <a:lnTo>
                                <a:pt x="748" y="133"/>
                              </a:lnTo>
                              <a:close/>
                              <a:moveTo>
                                <a:pt x="969" y="5"/>
                              </a:moveTo>
                              <a:cubicBezTo>
                                <a:pt x="931" y="5"/>
                                <a:pt x="931" y="5"/>
                                <a:pt x="931" y="5"/>
                              </a:cubicBezTo>
                              <a:cubicBezTo>
                                <a:pt x="860" y="96"/>
                                <a:pt x="860" y="96"/>
                                <a:pt x="860" y="96"/>
                              </a:cubicBezTo>
                              <a:cubicBezTo>
                                <a:pt x="860" y="5"/>
                                <a:pt x="860" y="5"/>
                                <a:pt x="860" y="5"/>
                              </a:cubicBezTo>
                              <a:cubicBezTo>
                                <a:pt x="828" y="5"/>
                                <a:pt x="828" y="5"/>
                                <a:pt x="828" y="5"/>
                              </a:cubicBezTo>
                              <a:cubicBezTo>
                                <a:pt x="828" y="172"/>
                                <a:pt x="828" y="172"/>
                                <a:pt x="828" y="172"/>
                              </a:cubicBezTo>
                              <a:cubicBezTo>
                                <a:pt x="860" y="172"/>
                                <a:pt x="860" y="172"/>
                                <a:pt x="860" y="172"/>
                              </a:cubicBezTo>
                              <a:cubicBezTo>
                                <a:pt x="860" y="137"/>
                                <a:pt x="860" y="137"/>
                                <a:pt x="860" y="137"/>
                              </a:cubicBezTo>
                              <a:cubicBezTo>
                                <a:pt x="892" y="98"/>
                                <a:pt x="892" y="98"/>
                                <a:pt x="892" y="98"/>
                              </a:cubicBezTo>
                              <a:cubicBezTo>
                                <a:pt x="934" y="172"/>
                                <a:pt x="934" y="172"/>
                                <a:pt x="934" y="172"/>
                              </a:cubicBezTo>
                              <a:cubicBezTo>
                                <a:pt x="970" y="172"/>
                                <a:pt x="970" y="172"/>
                                <a:pt x="970" y="172"/>
                              </a:cubicBezTo>
                              <a:cubicBezTo>
                                <a:pt x="913" y="73"/>
                                <a:pt x="913" y="73"/>
                                <a:pt x="913" y="73"/>
                              </a:cubicBezTo>
                              <a:lnTo>
                                <a:pt x="969" y="5"/>
                              </a:lnTo>
                              <a:close/>
                              <a:moveTo>
                                <a:pt x="1037" y="5"/>
                              </a:moveTo>
                              <a:cubicBezTo>
                                <a:pt x="1005" y="5"/>
                                <a:pt x="1005" y="5"/>
                                <a:pt x="1005" y="5"/>
                              </a:cubicBezTo>
                              <a:cubicBezTo>
                                <a:pt x="1005" y="172"/>
                                <a:pt x="1005" y="172"/>
                                <a:pt x="1005" y="172"/>
                              </a:cubicBezTo>
                              <a:cubicBezTo>
                                <a:pt x="1109" y="172"/>
                                <a:pt x="1109" y="172"/>
                                <a:pt x="1109" y="172"/>
                              </a:cubicBezTo>
                              <a:cubicBezTo>
                                <a:pt x="1109" y="142"/>
                                <a:pt x="1109" y="142"/>
                                <a:pt x="1109" y="142"/>
                              </a:cubicBezTo>
                              <a:cubicBezTo>
                                <a:pt x="1037" y="142"/>
                                <a:pt x="1037" y="142"/>
                                <a:pt x="1037" y="142"/>
                              </a:cubicBezTo>
                              <a:lnTo>
                                <a:pt x="1037" y="5"/>
                              </a:lnTo>
                              <a:close/>
                              <a:moveTo>
                                <a:pt x="1146" y="131"/>
                              </a:moveTo>
                              <a:cubicBezTo>
                                <a:pt x="1146" y="172"/>
                                <a:pt x="1146" y="172"/>
                                <a:pt x="1146" y="172"/>
                              </a:cubicBezTo>
                              <a:cubicBezTo>
                                <a:pt x="1178" y="172"/>
                                <a:pt x="1178" y="172"/>
                                <a:pt x="1178" y="172"/>
                              </a:cubicBezTo>
                              <a:cubicBezTo>
                                <a:pt x="1178" y="62"/>
                                <a:pt x="1178" y="62"/>
                                <a:pt x="1178" y="62"/>
                              </a:cubicBezTo>
                              <a:cubicBezTo>
                                <a:pt x="1178" y="5"/>
                                <a:pt x="1178" y="5"/>
                                <a:pt x="1178" y="5"/>
                              </a:cubicBezTo>
                              <a:cubicBezTo>
                                <a:pt x="1146" y="5"/>
                                <a:pt x="1146" y="5"/>
                                <a:pt x="1146" y="5"/>
                              </a:cubicBezTo>
                              <a:lnTo>
                                <a:pt x="1146" y="131"/>
                              </a:lnTo>
                              <a:close/>
                              <a:moveTo>
                                <a:pt x="1260" y="102"/>
                              </a:moveTo>
                              <a:cubicBezTo>
                                <a:pt x="1260" y="133"/>
                                <a:pt x="1254" y="142"/>
                                <a:pt x="1226" y="142"/>
                              </a:cubicBezTo>
                              <a:cubicBezTo>
                                <a:pt x="1213" y="142"/>
                                <a:pt x="1213" y="142"/>
                                <a:pt x="1213" y="142"/>
                              </a:cubicBezTo>
                              <a:cubicBezTo>
                                <a:pt x="1213" y="172"/>
                                <a:pt x="1213" y="172"/>
                                <a:pt x="1213" y="172"/>
                              </a:cubicBezTo>
                              <a:cubicBezTo>
                                <a:pt x="1226" y="172"/>
                                <a:pt x="1226" y="172"/>
                                <a:pt x="1226" y="172"/>
                              </a:cubicBezTo>
                              <a:cubicBezTo>
                                <a:pt x="1287" y="172"/>
                                <a:pt x="1293" y="153"/>
                                <a:pt x="1293" y="102"/>
                              </a:cubicBezTo>
                              <a:cubicBezTo>
                                <a:pt x="1293" y="5"/>
                                <a:pt x="1293" y="5"/>
                                <a:pt x="1293" y="5"/>
                              </a:cubicBezTo>
                              <a:cubicBezTo>
                                <a:pt x="1261" y="5"/>
                                <a:pt x="1261" y="5"/>
                                <a:pt x="1261" y="5"/>
                              </a:cubicBezTo>
                              <a:lnTo>
                                <a:pt x="1260" y="102"/>
                              </a:lnTo>
                              <a:close/>
                              <a:moveTo>
                                <a:pt x="1482" y="5"/>
                              </a:moveTo>
                              <a:cubicBezTo>
                                <a:pt x="1445" y="5"/>
                                <a:pt x="1445" y="5"/>
                                <a:pt x="1445" y="5"/>
                              </a:cubicBezTo>
                              <a:cubicBezTo>
                                <a:pt x="1374" y="96"/>
                                <a:pt x="1374" y="96"/>
                                <a:pt x="1374" y="96"/>
                              </a:cubicBezTo>
                              <a:cubicBezTo>
                                <a:pt x="1374" y="5"/>
                                <a:pt x="1374" y="5"/>
                                <a:pt x="1374" y="5"/>
                              </a:cubicBezTo>
                              <a:cubicBezTo>
                                <a:pt x="1341" y="5"/>
                                <a:pt x="1341" y="5"/>
                                <a:pt x="1341" y="5"/>
                              </a:cubicBezTo>
                              <a:cubicBezTo>
                                <a:pt x="1341" y="172"/>
                                <a:pt x="1341" y="172"/>
                                <a:pt x="1341" y="172"/>
                              </a:cubicBezTo>
                              <a:cubicBezTo>
                                <a:pt x="1374" y="172"/>
                                <a:pt x="1374" y="172"/>
                                <a:pt x="1374" y="172"/>
                              </a:cubicBezTo>
                              <a:cubicBezTo>
                                <a:pt x="1374" y="137"/>
                                <a:pt x="1374" y="137"/>
                                <a:pt x="1374" y="137"/>
                              </a:cubicBezTo>
                              <a:cubicBezTo>
                                <a:pt x="1405" y="98"/>
                                <a:pt x="1405" y="98"/>
                                <a:pt x="1405" y="98"/>
                              </a:cubicBezTo>
                              <a:cubicBezTo>
                                <a:pt x="1448" y="172"/>
                                <a:pt x="1448" y="172"/>
                                <a:pt x="1448" y="172"/>
                              </a:cubicBezTo>
                              <a:cubicBezTo>
                                <a:pt x="1483" y="172"/>
                                <a:pt x="1483" y="172"/>
                                <a:pt x="1483" y="172"/>
                              </a:cubicBezTo>
                              <a:cubicBezTo>
                                <a:pt x="1426" y="73"/>
                                <a:pt x="1426" y="73"/>
                                <a:pt x="1426" y="73"/>
                              </a:cubicBezTo>
                              <a:lnTo>
                                <a:pt x="1482" y="5"/>
                              </a:lnTo>
                              <a:close/>
                              <a:moveTo>
                                <a:pt x="1551" y="99"/>
                              </a:moveTo>
                              <a:cubicBezTo>
                                <a:pt x="1622" y="99"/>
                                <a:pt x="1622" y="99"/>
                                <a:pt x="1622" y="99"/>
                              </a:cubicBezTo>
                              <a:cubicBezTo>
                                <a:pt x="1622" y="73"/>
                                <a:pt x="1622" y="73"/>
                                <a:pt x="1622" y="73"/>
                              </a:cubicBezTo>
                              <a:cubicBezTo>
                                <a:pt x="1551" y="73"/>
                                <a:pt x="1551" y="73"/>
                                <a:pt x="1551" y="73"/>
                              </a:cubicBezTo>
                              <a:cubicBezTo>
                                <a:pt x="1551" y="32"/>
                                <a:pt x="1551" y="32"/>
                                <a:pt x="1551" y="32"/>
                              </a:cubicBezTo>
                              <a:cubicBezTo>
                                <a:pt x="1635" y="32"/>
                                <a:pt x="1635" y="32"/>
                                <a:pt x="1635" y="32"/>
                              </a:cubicBezTo>
                              <a:cubicBezTo>
                                <a:pt x="1635" y="5"/>
                                <a:pt x="1635" y="5"/>
                                <a:pt x="1635" y="5"/>
                              </a:cubicBezTo>
                              <a:cubicBezTo>
                                <a:pt x="1519" y="5"/>
                                <a:pt x="1519" y="5"/>
                                <a:pt x="1519" y="5"/>
                              </a:cubicBezTo>
                              <a:cubicBezTo>
                                <a:pt x="1519" y="172"/>
                                <a:pt x="1519" y="172"/>
                                <a:pt x="1519" y="172"/>
                              </a:cubicBezTo>
                              <a:cubicBezTo>
                                <a:pt x="1636" y="172"/>
                                <a:pt x="1636" y="172"/>
                                <a:pt x="1636" y="172"/>
                              </a:cubicBezTo>
                              <a:cubicBezTo>
                                <a:pt x="1636" y="144"/>
                                <a:pt x="1636" y="144"/>
                                <a:pt x="1636" y="144"/>
                              </a:cubicBezTo>
                              <a:cubicBezTo>
                                <a:pt x="1551" y="144"/>
                                <a:pt x="1551" y="144"/>
                                <a:pt x="1551" y="144"/>
                              </a:cubicBezTo>
                              <a:lnTo>
                                <a:pt x="1551" y="99"/>
                              </a:lnTo>
                              <a:close/>
                              <a:moveTo>
                                <a:pt x="1830" y="5"/>
                              </a:moveTo>
                              <a:cubicBezTo>
                                <a:pt x="1893" y="172"/>
                                <a:pt x="1893" y="172"/>
                                <a:pt x="1893" y="172"/>
                              </a:cubicBezTo>
                              <a:cubicBezTo>
                                <a:pt x="1858" y="172"/>
                                <a:pt x="1858" y="172"/>
                                <a:pt x="1858" y="172"/>
                              </a:cubicBezTo>
                              <a:cubicBezTo>
                                <a:pt x="1847" y="139"/>
                                <a:pt x="1847" y="139"/>
                                <a:pt x="1847" y="139"/>
                              </a:cubicBezTo>
                              <a:cubicBezTo>
                                <a:pt x="1776" y="139"/>
                                <a:pt x="1776" y="139"/>
                                <a:pt x="1776" y="139"/>
                              </a:cubicBezTo>
                              <a:cubicBezTo>
                                <a:pt x="1764" y="172"/>
                                <a:pt x="1764" y="172"/>
                                <a:pt x="1764" y="172"/>
                              </a:cubicBezTo>
                              <a:cubicBezTo>
                                <a:pt x="1729" y="172"/>
                                <a:pt x="1729" y="172"/>
                                <a:pt x="1729" y="172"/>
                              </a:cubicBezTo>
                              <a:cubicBezTo>
                                <a:pt x="1792" y="5"/>
                                <a:pt x="1792" y="5"/>
                                <a:pt x="1792" y="5"/>
                              </a:cubicBezTo>
                              <a:lnTo>
                                <a:pt x="1830" y="5"/>
                              </a:lnTo>
                              <a:close/>
                              <a:moveTo>
                                <a:pt x="1838" y="113"/>
                              </a:moveTo>
                              <a:cubicBezTo>
                                <a:pt x="1811" y="33"/>
                                <a:pt x="1811" y="33"/>
                                <a:pt x="1811" y="33"/>
                              </a:cubicBezTo>
                              <a:cubicBezTo>
                                <a:pt x="1784" y="113"/>
                                <a:pt x="1784" y="113"/>
                                <a:pt x="1784" y="113"/>
                              </a:cubicBezTo>
                              <a:lnTo>
                                <a:pt x="1838" y="113"/>
                              </a:lnTo>
                              <a:close/>
                              <a:moveTo>
                                <a:pt x="2020" y="87"/>
                              </a:moveTo>
                              <a:cubicBezTo>
                                <a:pt x="2020" y="130"/>
                                <a:pt x="2013" y="147"/>
                                <a:pt x="1984" y="147"/>
                              </a:cubicBezTo>
                              <a:cubicBezTo>
                                <a:pt x="1956" y="147"/>
                                <a:pt x="1949" y="130"/>
                                <a:pt x="1949" y="87"/>
                              </a:cubicBezTo>
                              <a:cubicBezTo>
                                <a:pt x="1949" y="5"/>
                                <a:pt x="1949" y="5"/>
                                <a:pt x="1949" y="5"/>
                              </a:cubicBezTo>
                              <a:cubicBezTo>
                                <a:pt x="1916" y="5"/>
                                <a:pt x="1916" y="5"/>
                                <a:pt x="1916" y="5"/>
                              </a:cubicBezTo>
                              <a:cubicBezTo>
                                <a:pt x="1916" y="90"/>
                                <a:pt x="1916" y="90"/>
                                <a:pt x="1916" y="90"/>
                              </a:cubicBezTo>
                              <a:cubicBezTo>
                                <a:pt x="1916" y="146"/>
                                <a:pt x="1926" y="176"/>
                                <a:pt x="1985" y="176"/>
                              </a:cubicBezTo>
                              <a:cubicBezTo>
                                <a:pt x="2043" y="176"/>
                                <a:pt x="2053" y="146"/>
                                <a:pt x="2053" y="90"/>
                              </a:cubicBezTo>
                              <a:cubicBezTo>
                                <a:pt x="2053" y="5"/>
                                <a:pt x="2053" y="5"/>
                                <a:pt x="2053" y="5"/>
                              </a:cubicBezTo>
                              <a:cubicBezTo>
                                <a:pt x="2020" y="5"/>
                                <a:pt x="2020" y="5"/>
                                <a:pt x="2020" y="5"/>
                              </a:cubicBezTo>
                              <a:lnTo>
                                <a:pt x="2020" y="87"/>
                              </a:lnTo>
                              <a:close/>
                              <a:moveTo>
                                <a:pt x="2209" y="111"/>
                              </a:moveTo>
                              <a:cubicBezTo>
                                <a:pt x="2241" y="172"/>
                                <a:pt x="2241" y="172"/>
                                <a:pt x="2241" y="172"/>
                              </a:cubicBezTo>
                              <a:cubicBezTo>
                                <a:pt x="2205" y="172"/>
                                <a:pt x="2205" y="172"/>
                                <a:pt x="2205" y="172"/>
                              </a:cubicBezTo>
                              <a:cubicBezTo>
                                <a:pt x="2178" y="116"/>
                                <a:pt x="2178" y="116"/>
                                <a:pt x="2178" y="116"/>
                              </a:cubicBezTo>
                              <a:cubicBezTo>
                                <a:pt x="2174" y="116"/>
                                <a:pt x="2170" y="116"/>
                                <a:pt x="2166" y="116"/>
                              </a:cubicBezTo>
                              <a:cubicBezTo>
                                <a:pt x="2133" y="116"/>
                                <a:pt x="2133" y="116"/>
                                <a:pt x="2133" y="116"/>
                              </a:cubicBezTo>
                              <a:cubicBezTo>
                                <a:pt x="2133" y="172"/>
                                <a:pt x="2133" y="172"/>
                                <a:pt x="2133" y="172"/>
                              </a:cubicBezTo>
                              <a:cubicBezTo>
                                <a:pt x="2101" y="172"/>
                                <a:pt x="2101" y="172"/>
                                <a:pt x="2101" y="172"/>
                              </a:cubicBezTo>
                              <a:cubicBezTo>
                                <a:pt x="2101" y="4"/>
                                <a:pt x="2101" y="4"/>
                                <a:pt x="2101" y="4"/>
                              </a:cubicBezTo>
                              <a:cubicBezTo>
                                <a:pt x="2167" y="4"/>
                                <a:pt x="2167" y="4"/>
                                <a:pt x="2167" y="4"/>
                              </a:cubicBezTo>
                              <a:cubicBezTo>
                                <a:pt x="2218" y="4"/>
                                <a:pt x="2239" y="16"/>
                                <a:pt x="2239" y="60"/>
                              </a:cubicBezTo>
                              <a:cubicBezTo>
                                <a:pt x="2239" y="90"/>
                                <a:pt x="2230" y="105"/>
                                <a:pt x="2209" y="111"/>
                              </a:cubicBezTo>
                              <a:close/>
                              <a:moveTo>
                                <a:pt x="2206" y="60"/>
                              </a:moveTo>
                              <a:cubicBezTo>
                                <a:pt x="2206" y="35"/>
                                <a:pt x="2191" y="32"/>
                                <a:pt x="2163" y="32"/>
                              </a:cubicBezTo>
                              <a:cubicBezTo>
                                <a:pt x="2133" y="32"/>
                                <a:pt x="2133" y="32"/>
                                <a:pt x="2133" y="32"/>
                              </a:cubicBezTo>
                              <a:cubicBezTo>
                                <a:pt x="2133" y="89"/>
                                <a:pt x="2133" y="89"/>
                                <a:pt x="2133" y="89"/>
                              </a:cubicBezTo>
                              <a:cubicBezTo>
                                <a:pt x="2163" y="89"/>
                                <a:pt x="2163" y="89"/>
                                <a:pt x="2163" y="89"/>
                              </a:cubicBezTo>
                              <a:cubicBezTo>
                                <a:pt x="2191" y="89"/>
                                <a:pt x="2206" y="86"/>
                                <a:pt x="2206" y="60"/>
                              </a:cubicBezTo>
                              <a:close/>
                              <a:moveTo>
                                <a:pt x="2283" y="145"/>
                              </a:moveTo>
                              <a:cubicBezTo>
                                <a:pt x="2283" y="172"/>
                                <a:pt x="2283" y="172"/>
                                <a:pt x="2283" y="172"/>
                              </a:cubicBezTo>
                              <a:cubicBezTo>
                                <a:pt x="2316" y="172"/>
                                <a:pt x="2316" y="172"/>
                                <a:pt x="2316" y="172"/>
                              </a:cubicBezTo>
                              <a:cubicBezTo>
                                <a:pt x="2316" y="68"/>
                                <a:pt x="2316" y="68"/>
                                <a:pt x="2316" y="68"/>
                              </a:cubicBezTo>
                              <a:cubicBezTo>
                                <a:pt x="2316" y="5"/>
                                <a:pt x="2316" y="5"/>
                                <a:pt x="2316" y="5"/>
                              </a:cubicBezTo>
                              <a:cubicBezTo>
                                <a:pt x="2283" y="5"/>
                                <a:pt x="2283" y="5"/>
                                <a:pt x="2283" y="5"/>
                              </a:cubicBezTo>
                              <a:lnTo>
                                <a:pt x="2283" y="145"/>
                              </a:lnTo>
                              <a:close/>
                              <a:moveTo>
                                <a:pt x="2393" y="50"/>
                              </a:moveTo>
                              <a:cubicBezTo>
                                <a:pt x="2393" y="37"/>
                                <a:pt x="2402" y="27"/>
                                <a:pt x="2427" y="27"/>
                              </a:cubicBezTo>
                              <a:cubicBezTo>
                                <a:pt x="2454" y="28"/>
                                <a:pt x="2461" y="40"/>
                                <a:pt x="2462" y="52"/>
                              </a:cubicBezTo>
                              <a:cubicBezTo>
                                <a:pt x="2493" y="47"/>
                                <a:pt x="2493" y="47"/>
                                <a:pt x="2493" y="47"/>
                              </a:cubicBezTo>
                              <a:cubicBezTo>
                                <a:pt x="2490" y="17"/>
                                <a:pt x="2472" y="0"/>
                                <a:pt x="2427" y="0"/>
                              </a:cubicBezTo>
                              <a:cubicBezTo>
                                <a:pt x="2382" y="0"/>
                                <a:pt x="2361" y="19"/>
                                <a:pt x="2361" y="50"/>
                              </a:cubicBezTo>
                              <a:cubicBezTo>
                                <a:pt x="2361" y="115"/>
                                <a:pt x="2464" y="89"/>
                                <a:pt x="2464" y="127"/>
                              </a:cubicBezTo>
                              <a:cubicBezTo>
                                <a:pt x="2464" y="143"/>
                                <a:pt x="2451" y="150"/>
                                <a:pt x="2430" y="149"/>
                              </a:cubicBezTo>
                              <a:cubicBezTo>
                                <a:pt x="2406" y="149"/>
                                <a:pt x="2393" y="140"/>
                                <a:pt x="2391" y="121"/>
                              </a:cubicBezTo>
                              <a:cubicBezTo>
                                <a:pt x="2360" y="125"/>
                                <a:pt x="2360" y="125"/>
                                <a:pt x="2360" y="125"/>
                              </a:cubicBezTo>
                              <a:cubicBezTo>
                                <a:pt x="2363" y="160"/>
                                <a:pt x="2386" y="176"/>
                                <a:pt x="2428" y="176"/>
                              </a:cubicBezTo>
                              <a:cubicBezTo>
                                <a:pt x="2473" y="177"/>
                                <a:pt x="2497" y="159"/>
                                <a:pt x="2497" y="126"/>
                              </a:cubicBezTo>
                              <a:cubicBezTo>
                                <a:pt x="2497" y="61"/>
                                <a:pt x="2393" y="87"/>
                                <a:pt x="2393" y="50"/>
                              </a:cubicBezTo>
                              <a:close/>
                              <a:moveTo>
                                <a:pt x="2676" y="29"/>
                              </a:moveTo>
                              <a:cubicBezTo>
                                <a:pt x="2698" y="29"/>
                                <a:pt x="2710" y="38"/>
                                <a:pt x="2713" y="59"/>
                              </a:cubicBezTo>
                              <a:cubicBezTo>
                                <a:pt x="2743" y="55"/>
                                <a:pt x="2743" y="55"/>
                                <a:pt x="2743" y="55"/>
                              </a:cubicBezTo>
                              <a:cubicBezTo>
                                <a:pt x="2740" y="19"/>
                                <a:pt x="2719" y="0"/>
                                <a:pt x="2676" y="0"/>
                              </a:cubicBezTo>
                              <a:cubicBezTo>
                                <a:pt x="2624" y="0"/>
                                <a:pt x="2602" y="28"/>
                                <a:pt x="2602" y="88"/>
                              </a:cubicBezTo>
                              <a:cubicBezTo>
                                <a:pt x="2602" y="149"/>
                                <a:pt x="2624" y="177"/>
                                <a:pt x="2676" y="176"/>
                              </a:cubicBezTo>
                              <a:cubicBezTo>
                                <a:pt x="2724" y="176"/>
                                <a:pt x="2743" y="153"/>
                                <a:pt x="2743" y="151"/>
                              </a:cubicBezTo>
                              <a:cubicBezTo>
                                <a:pt x="2743" y="87"/>
                                <a:pt x="2743" y="87"/>
                                <a:pt x="2743" y="87"/>
                              </a:cubicBezTo>
                              <a:cubicBezTo>
                                <a:pt x="2682" y="87"/>
                                <a:pt x="2682" y="87"/>
                                <a:pt x="2682" y="87"/>
                              </a:cubicBezTo>
                              <a:cubicBezTo>
                                <a:pt x="2682" y="110"/>
                                <a:pt x="2682" y="110"/>
                                <a:pt x="2682" y="110"/>
                              </a:cubicBezTo>
                              <a:cubicBezTo>
                                <a:pt x="2713" y="110"/>
                                <a:pt x="2713" y="110"/>
                                <a:pt x="2713" y="110"/>
                              </a:cubicBezTo>
                              <a:cubicBezTo>
                                <a:pt x="2713" y="135"/>
                                <a:pt x="2713" y="135"/>
                                <a:pt x="2713" y="135"/>
                              </a:cubicBezTo>
                              <a:cubicBezTo>
                                <a:pt x="2713" y="140"/>
                                <a:pt x="2700" y="149"/>
                                <a:pt x="2677" y="149"/>
                              </a:cubicBezTo>
                              <a:cubicBezTo>
                                <a:pt x="2648" y="149"/>
                                <a:pt x="2635" y="132"/>
                                <a:pt x="2635" y="88"/>
                              </a:cubicBezTo>
                              <a:cubicBezTo>
                                <a:pt x="2635" y="46"/>
                                <a:pt x="2648" y="29"/>
                                <a:pt x="2676" y="29"/>
                              </a:cubicBezTo>
                              <a:close/>
                              <a:moveTo>
                                <a:pt x="2897" y="111"/>
                              </a:moveTo>
                              <a:cubicBezTo>
                                <a:pt x="2928" y="172"/>
                                <a:pt x="2928" y="172"/>
                                <a:pt x="2928" y="172"/>
                              </a:cubicBezTo>
                              <a:cubicBezTo>
                                <a:pt x="2893" y="172"/>
                                <a:pt x="2893" y="172"/>
                                <a:pt x="2893" y="172"/>
                              </a:cubicBezTo>
                              <a:cubicBezTo>
                                <a:pt x="2866" y="116"/>
                                <a:pt x="2866" y="116"/>
                                <a:pt x="2866" y="116"/>
                              </a:cubicBezTo>
                              <a:cubicBezTo>
                                <a:pt x="2862" y="116"/>
                                <a:pt x="2858" y="116"/>
                                <a:pt x="2854" y="116"/>
                              </a:cubicBezTo>
                              <a:cubicBezTo>
                                <a:pt x="2821" y="116"/>
                                <a:pt x="2821" y="116"/>
                                <a:pt x="2821" y="116"/>
                              </a:cubicBezTo>
                              <a:cubicBezTo>
                                <a:pt x="2821" y="172"/>
                                <a:pt x="2821" y="172"/>
                                <a:pt x="2821" y="172"/>
                              </a:cubicBezTo>
                              <a:cubicBezTo>
                                <a:pt x="2789" y="172"/>
                                <a:pt x="2789" y="172"/>
                                <a:pt x="2789" y="172"/>
                              </a:cubicBezTo>
                              <a:cubicBezTo>
                                <a:pt x="2789" y="4"/>
                                <a:pt x="2789" y="4"/>
                                <a:pt x="2789" y="4"/>
                              </a:cubicBezTo>
                              <a:cubicBezTo>
                                <a:pt x="2855" y="4"/>
                                <a:pt x="2855" y="4"/>
                                <a:pt x="2855" y="4"/>
                              </a:cubicBezTo>
                              <a:cubicBezTo>
                                <a:pt x="2906" y="4"/>
                                <a:pt x="2927" y="16"/>
                                <a:pt x="2927" y="60"/>
                              </a:cubicBezTo>
                              <a:cubicBezTo>
                                <a:pt x="2927" y="90"/>
                                <a:pt x="2918" y="105"/>
                                <a:pt x="2897" y="111"/>
                              </a:cubicBezTo>
                              <a:close/>
                              <a:moveTo>
                                <a:pt x="2893" y="60"/>
                              </a:moveTo>
                              <a:cubicBezTo>
                                <a:pt x="2893" y="35"/>
                                <a:pt x="2878" y="32"/>
                                <a:pt x="2851" y="32"/>
                              </a:cubicBezTo>
                              <a:cubicBezTo>
                                <a:pt x="2821" y="32"/>
                                <a:pt x="2821" y="32"/>
                                <a:pt x="2821" y="32"/>
                              </a:cubicBezTo>
                              <a:cubicBezTo>
                                <a:pt x="2821" y="89"/>
                                <a:pt x="2821" y="89"/>
                                <a:pt x="2821" y="89"/>
                              </a:cubicBezTo>
                              <a:cubicBezTo>
                                <a:pt x="2851" y="89"/>
                                <a:pt x="2851" y="89"/>
                                <a:pt x="2851" y="89"/>
                              </a:cubicBezTo>
                              <a:cubicBezTo>
                                <a:pt x="2878" y="89"/>
                                <a:pt x="2893" y="86"/>
                                <a:pt x="2893" y="60"/>
                              </a:cubicBezTo>
                              <a:close/>
                              <a:moveTo>
                                <a:pt x="3111" y="88"/>
                              </a:moveTo>
                              <a:cubicBezTo>
                                <a:pt x="3111" y="149"/>
                                <a:pt x="3089" y="176"/>
                                <a:pt x="3036" y="176"/>
                              </a:cubicBezTo>
                              <a:cubicBezTo>
                                <a:pt x="2984" y="176"/>
                                <a:pt x="2962" y="149"/>
                                <a:pt x="2962" y="88"/>
                              </a:cubicBezTo>
                              <a:cubicBezTo>
                                <a:pt x="2962" y="28"/>
                                <a:pt x="2984" y="0"/>
                                <a:pt x="3036" y="0"/>
                              </a:cubicBezTo>
                              <a:cubicBezTo>
                                <a:pt x="3089" y="0"/>
                                <a:pt x="3111" y="28"/>
                                <a:pt x="3111" y="88"/>
                              </a:cubicBezTo>
                              <a:close/>
                              <a:moveTo>
                                <a:pt x="3078" y="88"/>
                              </a:moveTo>
                              <a:cubicBezTo>
                                <a:pt x="3078" y="46"/>
                                <a:pt x="3066" y="29"/>
                                <a:pt x="3036" y="29"/>
                              </a:cubicBezTo>
                              <a:cubicBezTo>
                                <a:pt x="3007" y="29"/>
                                <a:pt x="2995" y="46"/>
                                <a:pt x="2995" y="88"/>
                              </a:cubicBezTo>
                              <a:cubicBezTo>
                                <a:pt x="2995" y="131"/>
                                <a:pt x="3007" y="148"/>
                                <a:pt x="3036" y="148"/>
                              </a:cubicBezTo>
                              <a:cubicBezTo>
                                <a:pt x="3066" y="148"/>
                                <a:pt x="3078" y="131"/>
                                <a:pt x="3078" y="88"/>
                              </a:cubicBezTo>
                              <a:close/>
                              <a:moveTo>
                                <a:pt x="3187" y="99"/>
                              </a:moveTo>
                              <a:cubicBezTo>
                                <a:pt x="3259" y="99"/>
                                <a:pt x="3259" y="99"/>
                                <a:pt x="3259" y="99"/>
                              </a:cubicBezTo>
                              <a:cubicBezTo>
                                <a:pt x="3259" y="73"/>
                                <a:pt x="3259" y="73"/>
                                <a:pt x="3259" y="73"/>
                              </a:cubicBezTo>
                              <a:cubicBezTo>
                                <a:pt x="3187" y="73"/>
                                <a:pt x="3187" y="73"/>
                                <a:pt x="3187" y="73"/>
                              </a:cubicBezTo>
                              <a:cubicBezTo>
                                <a:pt x="3187" y="32"/>
                                <a:pt x="3187" y="32"/>
                                <a:pt x="3187" y="32"/>
                              </a:cubicBezTo>
                              <a:cubicBezTo>
                                <a:pt x="3271" y="32"/>
                                <a:pt x="3271" y="32"/>
                                <a:pt x="3271" y="32"/>
                              </a:cubicBezTo>
                              <a:cubicBezTo>
                                <a:pt x="3271" y="5"/>
                                <a:pt x="3271" y="5"/>
                                <a:pt x="3271" y="5"/>
                              </a:cubicBezTo>
                              <a:cubicBezTo>
                                <a:pt x="3155" y="5"/>
                                <a:pt x="3155" y="5"/>
                                <a:pt x="3155" y="5"/>
                              </a:cubicBezTo>
                              <a:cubicBezTo>
                                <a:pt x="3155" y="172"/>
                                <a:pt x="3155" y="172"/>
                                <a:pt x="3155" y="172"/>
                              </a:cubicBezTo>
                              <a:cubicBezTo>
                                <a:pt x="3273" y="172"/>
                                <a:pt x="3273" y="172"/>
                                <a:pt x="3273" y="172"/>
                              </a:cubicBezTo>
                              <a:cubicBezTo>
                                <a:pt x="3273" y="144"/>
                                <a:pt x="3273" y="144"/>
                                <a:pt x="3273" y="144"/>
                              </a:cubicBezTo>
                              <a:cubicBezTo>
                                <a:pt x="3187" y="144"/>
                                <a:pt x="3187" y="144"/>
                                <a:pt x="3187" y="144"/>
                              </a:cubicBezTo>
                              <a:lnTo>
                                <a:pt x="3187" y="99"/>
                              </a:lnTo>
                              <a:close/>
                              <a:moveTo>
                                <a:pt x="3450" y="62"/>
                              </a:moveTo>
                              <a:cubicBezTo>
                                <a:pt x="3450" y="107"/>
                                <a:pt x="3428" y="120"/>
                                <a:pt x="3369" y="120"/>
                              </a:cubicBezTo>
                              <a:cubicBezTo>
                                <a:pt x="3345" y="120"/>
                                <a:pt x="3345" y="120"/>
                                <a:pt x="3345" y="120"/>
                              </a:cubicBezTo>
                              <a:cubicBezTo>
                                <a:pt x="3345" y="172"/>
                                <a:pt x="3345" y="172"/>
                                <a:pt x="3345" y="172"/>
                              </a:cubicBezTo>
                              <a:cubicBezTo>
                                <a:pt x="3312" y="172"/>
                                <a:pt x="3312" y="172"/>
                                <a:pt x="3312" y="172"/>
                              </a:cubicBezTo>
                              <a:cubicBezTo>
                                <a:pt x="3312" y="4"/>
                                <a:pt x="3312" y="4"/>
                                <a:pt x="3312" y="4"/>
                              </a:cubicBezTo>
                              <a:cubicBezTo>
                                <a:pt x="3369" y="4"/>
                                <a:pt x="3369" y="4"/>
                                <a:pt x="3369" y="4"/>
                              </a:cubicBezTo>
                              <a:cubicBezTo>
                                <a:pt x="3428" y="4"/>
                                <a:pt x="3450" y="17"/>
                                <a:pt x="3450" y="62"/>
                              </a:cubicBezTo>
                              <a:close/>
                              <a:moveTo>
                                <a:pt x="3416" y="62"/>
                              </a:moveTo>
                              <a:cubicBezTo>
                                <a:pt x="3416" y="34"/>
                                <a:pt x="3400" y="31"/>
                                <a:pt x="3374" y="31"/>
                              </a:cubicBezTo>
                              <a:cubicBezTo>
                                <a:pt x="3345" y="31"/>
                                <a:pt x="3345" y="31"/>
                                <a:pt x="3345" y="31"/>
                              </a:cubicBezTo>
                              <a:cubicBezTo>
                                <a:pt x="3345" y="93"/>
                                <a:pt x="3345" y="93"/>
                                <a:pt x="3345" y="93"/>
                              </a:cubicBezTo>
                              <a:cubicBezTo>
                                <a:pt x="3374" y="93"/>
                                <a:pt x="3374" y="93"/>
                                <a:pt x="3374" y="93"/>
                              </a:cubicBezTo>
                              <a:cubicBezTo>
                                <a:pt x="3400" y="93"/>
                                <a:pt x="3416" y="89"/>
                                <a:pt x="3416" y="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6" name="Freeform 25"/>
                      <wps:cNvSpPr>
                        <a:spLocks noEditPoints="1"/>
                      </wps:cNvSpPr>
                      <wps:spPr bwMode="auto">
                        <a:xfrm>
                          <a:off x="6262370" y="756285"/>
                          <a:ext cx="864235" cy="239395"/>
                        </a:xfrm>
                        <a:custGeom>
                          <a:avLst/>
                          <a:gdLst>
                            <a:gd name="T0" fmla="*/ 1862 w 2721"/>
                            <a:gd name="T1" fmla="*/ 229 h 753"/>
                            <a:gd name="T2" fmla="*/ 1643 w 2721"/>
                            <a:gd name="T3" fmla="*/ 9 h 753"/>
                            <a:gd name="T4" fmla="*/ 1368 w 2721"/>
                            <a:gd name="T5" fmla="*/ 740 h 753"/>
                            <a:gd name="T6" fmla="*/ 1514 w 2721"/>
                            <a:gd name="T7" fmla="*/ 448 h 753"/>
                            <a:gd name="T8" fmla="*/ 1723 w 2721"/>
                            <a:gd name="T9" fmla="*/ 741 h 753"/>
                            <a:gd name="T10" fmla="*/ 1734 w 2721"/>
                            <a:gd name="T11" fmla="*/ 428 h 753"/>
                            <a:gd name="T12" fmla="*/ 1695 w 2721"/>
                            <a:gd name="T13" fmla="*/ 281 h 753"/>
                            <a:gd name="T14" fmla="*/ 1514 w 2721"/>
                            <a:gd name="T15" fmla="*/ 302 h 753"/>
                            <a:gd name="T16" fmla="*/ 1643 w 2721"/>
                            <a:gd name="T17" fmla="*/ 155 h 753"/>
                            <a:gd name="T18" fmla="*/ 1716 w 2721"/>
                            <a:gd name="T19" fmla="*/ 229 h 753"/>
                            <a:gd name="T20" fmla="*/ 338 w 2721"/>
                            <a:gd name="T21" fmla="*/ 10 h 753"/>
                            <a:gd name="T22" fmla="*/ 149 w 2721"/>
                            <a:gd name="T23" fmla="*/ 741 h 753"/>
                            <a:gd name="T24" fmla="*/ 486 w 2721"/>
                            <a:gd name="T25" fmla="*/ 605 h 753"/>
                            <a:gd name="T26" fmla="*/ 690 w 2721"/>
                            <a:gd name="T27" fmla="*/ 741 h 753"/>
                            <a:gd name="T28" fmla="*/ 338 w 2721"/>
                            <a:gd name="T29" fmla="*/ 10 h 753"/>
                            <a:gd name="T30" fmla="*/ 354 w 2721"/>
                            <a:gd name="T31" fmla="*/ 297 h 753"/>
                            <a:gd name="T32" fmla="*/ 279 w 2721"/>
                            <a:gd name="T33" fmla="*/ 459 h 753"/>
                            <a:gd name="T34" fmla="*/ 1255 w 2721"/>
                            <a:gd name="T35" fmla="*/ 10 h 753"/>
                            <a:gd name="T36" fmla="*/ 1172 w 2721"/>
                            <a:gd name="T37" fmla="*/ 670 h 753"/>
                            <a:gd name="T38" fmla="*/ 772 w 2721"/>
                            <a:gd name="T39" fmla="*/ 671 h 753"/>
                            <a:gd name="T40" fmla="*/ 688 w 2721"/>
                            <a:gd name="T41" fmla="*/ 10 h 753"/>
                            <a:gd name="T42" fmla="*/ 834 w 2721"/>
                            <a:gd name="T43" fmla="*/ 471 h 753"/>
                            <a:gd name="T44" fmla="*/ 972 w 2721"/>
                            <a:gd name="T45" fmla="*/ 607 h 753"/>
                            <a:gd name="T46" fmla="*/ 1109 w 2721"/>
                            <a:gd name="T47" fmla="*/ 472 h 753"/>
                            <a:gd name="T48" fmla="*/ 1979 w 2721"/>
                            <a:gd name="T49" fmla="*/ 8 h 753"/>
                            <a:gd name="T50" fmla="*/ 2124 w 2721"/>
                            <a:gd name="T51" fmla="*/ 742 h 753"/>
                            <a:gd name="T52" fmla="*/ 1979 w 2721"/>
                            <a:gd name="T53" fmla="*/ 8 h 753"/>
                            <a:gd name="T54" fmla="*/ 2702 w 2721"/>
                            <a:gd name="T55" fmla="*/ 614 h 753"/>
                            <a:gd name="T56" fmla="*/ 2572 w 2721"/>
                            <a:gd name="T57" fmla="*/ 732 h 753"/>
                            <a:gd name="T58" fmla="*/ 2379 w 2721"/>
                            <a:gd name="T59" fmla="*/ 735 h 753"/>
                            <a:gd name="T60" fmla="*/ 2295 w 2721"/>
                            <a:gd name="T61" fmla="*/ 696 h 753"/>
                            <a:gd name="T62" fmla="*/ 2215 w 2721"/>
                            <a:gd name="T63" fmla="*/ 627 h 753"/>
                            <a:gd name="T64" fmla="*/ 2347 w 2721"/>
                            <a:gd name="T65" fmla="*/ 549 h 753"/>
                            <a:gd name="T66" fmla="*/ 2429 w 2721"/>
                            <a:gd name="T67" fmla="*/ 595 h 753"/>
                            <a:gd name="T68" fmla="*/ 2508 w 2721"/>
                            <a:gd name="T69" fmla="*/ 599 h 753"/>
                            <a:gd name="T70" fmla="*/ 2565 w 2721"/>
                            <a:gd name="T71" fmla="*/ 562 h 753"/>
                            <a:gd name="T72" fmla="*/ 2569 w 2721"/>
                            <a:gd name="T73" fmla="*/ 507 h 753"/>
                            <a:gd name="T74" fmla="*/ 2509 w 2721"/>
                            <a:gd name="T75" fmla="*/ 461 h 753"/>
                            <a:gd name="T76" fmla="*/ 2365 w 2721"/>
                            <a:gd name="T77" fmla="*/ 397 h 753"/>
                            <a:gd name="T78" fmla="*/ 2256 w 2721"/>
                            <a:gd name="T79" fmla="*/ 292 h 753"/>
                            <a:gd name="T80" fmla="*/ 2258 w 2721"/>
                            <a:gd name="T81" fmla="*/ 130 h 753"/>
                            <a:gd name="T82" fmla="*/ 2380 w 2721"/>
                            <a:gd name="T83" fmla="*/ 17 h 753"/>
                            <a:gd name="T84" fmla="*/ 2536 w 2721"/>
                            <a:gd name="T85" fmla="*/ 8 h 753"/>
                            <a:gd name="T86" fmla="*/ 2656 w 2721"/>
                            <a:gd name="T87" fmla="*/ 53 h 753"/>
                            <a:gd name="T88" fmla="*/ 2610 w 2721"/>
                            <a:gd name="T89" fmla="*/ 198 h 753"/>
                            <a:gd name="T90" fmla="*/ 2528 w 2721"/>
                            <a:gd name="T91" fmla="*/ 155 h 753"/>
                            <a:gd name="T92" fmla="*/ 2412 w 2721"/>
                            <a:gd name="T93" fmla="*/ 163 h 753"/>
                            <a:gd name="T94" fmla="*/ 2397 w 2721"/>
                            <a:gd name="T95" fmla="*/ 240 h 753"/>
                            <a:gd name="T96" fmla="*/ 2456 w 2721"/>
                            <a:gd name="T97" fmla="*/ 280 h 753"/>
                            <a:gd name="T98" fmla="*/ 2604 w 2721"/>
                            <a:gd name="T99" fmla="*/ 345 h 753"/>
                            <a:gd name="T100" fmla="*/ 2710 w 2721"/>
                            <a:gd name="T101" fmla="*/ 457 h 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721" h="753">
                              <a:moveTo>
                                <a:pt x="1827" y="348"/>
                              </a:moveTo>
                              <a:cubicBezTo>
                                <a:pt x="1850" y="313"/>
                                <a:pt x="1862" y="273"/>
                                <a:pt x="1862" y="229"/>
                              </a:cubicBezTo>
                              <a:cubicBezTo>
                                <a:pt x="1862" y="169"/>
                                <a:pt x="1841" y="117"/>
                                <a:pt x="1798" y="74"/>
                              </a:cubicBezTo>
                              <a:cubicBezTo>
                                <a:pt x="1755" y="31"/>
                                <a:pt x="1704" y="9"/>
                                <a:pt x="1643" y="9"/>
                              </a:cubicBezTo>
                              <a:cubicBezTo>
                                <a:pt x="1368" y="9"/>
                                <a:pt x="1368" y="9"/>
                                <a:pt x="1368" y="9"/>
                              </a:cubicBezTo>
                              <a:cubicBezTo>
                                <a:pt x="1368" y="740"/>
                                <a:pt x="1368" y="740"/>
                                <a:pt x="1368" y="740"/>
                              </a:cubicBezTo>
                              <a:cubicBezTo>
                                <a:pt x="1514" y="740"/>
                                <a:pt x="1514" y="740"/>
                                <a:pt x="1514" y="740"/>
                              </a:cubicBezTo>
                              <a:cubicBezTo>
                                <a:pt x="1514" y="448"/>
                                <a:pt x="1514" y="448"/>
                                <a:pt x="1514" y="448"/>
                              </a:cubicBezTo>
                              <a:cubicBezTo>
                                <a:pt x="1587" y="448"/>
                                <a:pt x="1587" y="448"/>
                                <a:pt x="1587" y="448"/>
                              </a:cubicBezTo>
                              <a:cubicBezTo>
                                <a:pt x="1723" y="741"/>
                                <a:pt x="1723" y="741"/>
                                <a:pt x="1723" y="741"/>
                              </a:cubicBezTo>
                              <a:cubicBezTo>
                                <a:pt x="1879" y="741"/>
                                <a:pt x="1879" y="741"/>
                                <a:pt x="1879" y="741"/>
                              </a:cubicBezTo>
                              <a:cubicBezTo>
                                <a:pt x="1734" y="428"/>
                                <a:pt x="1734" y="428"/>
                                <a:pt x="1734" y="428"/>
                              </a:cubicBezTo>
                              <a:cubicBezTo>
                                <a:pt x="1773" y="411"/>
                                <a:pt x="1804" y="384"/>
                                <a:pt x="1827" y="348"/>
                              </a:cubicBezTo>
                              <a:close/>
                              <a:moveTo>
                                <a:pt x="1695" y="281"/>
                              </a:moveTo>
                              <a:cubicBezTo>
                                <a:pt x="1680" y="295"/>
                                <a:pt x="1663" y="302"/>
                                <a:pt x="1643" y="302"/>
                              </a:cubicBezTo>
                              <a:cubicBezTo>
                                <a:pt x="1514" y="302"/>
                                <a:pt x="1514" y="302"/>
                                <a:pt x="1514" y="302"/>
                              </a:cubicBezTo>
                              <a:cubicBezTo>
                                <a:pt x="1514" y="155"/>
                                <a:pt x="1514" y="155"/>
                                <a:pt x="1514" y="155"/>
                              </a:cubicBezTo>
                              <a:cubicBezTo>
                                <a:pt x="1643" y="155"/>
                                <a:pt x="1643" y="155"/>
                                <a:pt x="1643" y="155"/>
                              </a:cubicBezTo>
                              <a:cubicBezTo>
                                <a:pt x="1663" y="155"/>
                                <a:pt x="1680" y="162"/>
                                <a:pt x="1695" y="177"/>
                              </a:cubicBezTo>
                              <a:cubicBezTo>
                                <a:pt x="1709" y="191"/>
                                <a:pt x="1716" y="209"/>
                                <a:pt x="1716" y="229"/>
                              </a:cubicBezTo>
                              <a:cubicBezTo>
                                <a:pt x="1716" y="249"/>
                                <a:pt x="1709" y="266"/>
                                <a:pt x="1695" y="281"/>
                              </a:cubicBezTo>
                              <a:close/>
                              <a:moveTo>
                                <a:pt x="338" y="10"/>
                              </a:moveTo>
                              <a:cubicBezTo>
                                <a:pt x="0" y="741"/>
                                <a:pt x="0" y="741"/>
                                <a:pt x="0" y="741"/>
                              </a:cubicBezTo>
                              <a:cubicBezTo>
                                <a:pt x="149" y="741"/>
                                <a:pt x="149" y="741"/>
                                <a:pt x="149" y="741"/>
                              </a:cubicBezTo>
                              <a:cubicBezTo>
                                <a:pt x="211" y="605"/>
                                <a:pt x="211" y="605"/>
                                <a:pt x="211" y="605"/>
                              </a:cubicBezTo>
                              <a:cubicBezTo>
                                <a:pt x="486" y="605"/>
                                <a:pt x="486" y="605"/>
                                <a:pt x="486" y="605"/>
                              </a:cubicBezTo>
                              <a:cubicBezTo>
                                <a:pt x="543" y="741"/>
                                <a:pt x="543" y="741"/>
                                <a:pt x="543" y="741"/>
                              </a:cubicBezTo>
                              <a:cubicBezTo>
                                <a:pt x="690" y="741"/>
                                <a:pt x="690" y="741"/>
                                <a:pt x="690" y="741"/>
                              </a:cubicBezTo>
                              <a:cubicBezTo>
                                <a:pt x="377" y="10"/>
                                <a:pt x="377" y="10"/>
                                <a:pt x="377" y="10"/>
                              </a:cubicBezTo>
                              <a:lnTo>
                                <a:pt x="338" y="10"/>
                              </a:lnTo>
                              <a:close/>
                              <a:moveTo>
                                <a:pt x="279" y="459"/>
                              </a:moveTo>
                              <a:cubicBezTo>
                                <a:pt x="354" y="297"/>
                                <a:pt x="354" y="297"/>
                                <a:pt x="354" y="297"/>
                              </a:cubicBezTo>
                              <a:cubicBezTo>
                                <a:pt x="423" y="459"/>
                                <a:pt x="423" y="459"/>
                                <a:pt x="423" y="459"/>
                              </a:cubicBezTo>
                              <a:lnTo>
                                <a:pt x="279" y="459"/>
                              </a:lnTo>
                              <a:close/>
                              <a:moveTo>
                                <a:pt x="1109" y="10"/>
                              </a:moveTo>
                              <a:cubicBezTo>
                                <a:pt x="1255" y="10"/>
                                <a:pt x="1255" y="10"/>
                                <a:pt x="1255" y="10"/>
                              </a:cubicBezTo>
                              <a:cubicBezTo>
                                <a:pt x="1255" y="471"/>
                                <a:pt x="1255" y="471"/>
                                <a:pt x="1255" y="471"/>
                              </a:cubicBezTo>
                              <a:cubicBezTo>
                                <a:pt x="1255" y="549"/>
                                <a:pt x="1227" y="615"/>
                                <a:pt x="1172" y="670"/>
                              </a:cubicBezTo>
                              <a:cubicBezTo>
                                <a:pt x="1116" y="726"/>
                                <a:pt x="1050" y="753"/>
                                <a:pt x="972" y="753"/>
                              </a:cubicBezTo>
                              <a:cubicBezTo>
                                <a:pt x="894" y="753"/>
                                <a:pt x="828" y="726"/>
                                <a:pt x="772" y="671"/>
                              </a:cubicBezTo>
                              <a:cubicBezTo>
                                <a:pt x="717" y="616"/>
                                <a:pt x="689" y="550"/>
                                <a:pt x="688" y="472"/>
                              </a:cubicBezTo>
                              <a:cubicBezTo>
                                <a:pt x="688" y="10"/>
                                <a:pt x="688" y="10"/>
                                <a:pt x="688" y="10"/>
                              </a:cubicBezTo>
                              <a:cubicBezTo>
                                <a:pt x="834" y="10"/>
                                <a:pt x="834" y="10"/>
                                <a:pt x="834" y="10"/>
                              </a:cubicBezTo>
                              <a:cubicBezTo>
                                <a:pt x="834" y="471"/>
                                <a:pt x="834" y="471"/>
                                <a:pt x="834" y="471"/>
                              </a:cubicBezTo>
                              <a:cubicBezTo>
                                <a:pt x="834" y="508"/>
                                <a:pt x="848" y="541"/>
                                <a:pt x="875" y="568"/>
                              </a:cubicBezTo>
                              <a:cubicBezTo>
                                <a:pt x="902" y="594"/>
                                <a:pt x="934" y="607"/>
                                <a:pt x="972" y="607"/>
                              </a:cubicBezTo>
                              <a:cubicBezTo>
                                <a:pt x="1010" y="607"/>
                                <a:pt x="1042" y="594"/>
                                <a:pt x="1068" y="568"/>
                              </a:cubicBezTo>
                              <a:cubicBezTo>
                                <a:pt x="1094" y="542"/>
                                <a:pt x="1107" y="510"/>
                                <a:pt x="1109" y="472"/>
                              </a:cubicBezTo>
                              <a:lnTo>
                                <a:pt x="1109" y="10"/>
                              </a:lnTo>
                              <a:close/>
                              <a:moveTo>
                                <a:pt x="1979" y="8"/>
                              </a:moveTo>
                              <a:cubicBezTo>
                                <a:pt x="2124" y="8"/>
                                <a:pt x="2124" y="8"/>
                                <a:pt x="2124" y="8"/>
                              </a:cubicBezTo>
                              <a:cubicBezTo>
                                <a:pt x="2124" y="742"/>
                                <a:pt x="2124" y="742"/>
                                <a:pt x="2124" y="742"/>
                              </a:cubicBezTo>
                              <a:cubicBezTo>
                                <a:pt x="1979" y="742"/>
                                <a:pt x="1979" y="742"/>
                                <a:pt x="1979" y="742"/>
                              </a:cubicBezTo>
                              <a:lnTo>
                                <a:pt x="1979" y="8"/>
                              </a:lnTo>
                              <a:close/>
                              <a:moveTo>
                                <a:pt x="2721" y="527"/>
                              </a:moveTo>
                              <a:cubicBezTo>
                                <a:pt x="2721" y="557"/>
                                <a:pt x="2715" y="586"/>
                                <a:pt x="2702" y="614"/>
                              </a:cubicBezTo>
                              <a:cubicBezTo>
                                <a:pt x="2690" y="641"/>
                                <a:pt x="2672" y="664"/>
                                <a:pt x="2650" y="684"/>
                              </a:cubicBezTo>
                              <a:cubicBezTo>
                                <a:pt x="2628" y="704"/>
                                <a:pt x="2602" y="720"/>
                                <a:pt x="2572" y="732"/>
                              </a:cubicBezTo>
                              <a:cubicBezTo>
                                <a:pt x="2541" y="743"/>
                                <a:pt x="2508" y="749"/>
                                <a:pt x="2473" y="749"/>
                              </a:cubicBezTo>
                              <a:cubicBezTo>
                                <a:pt x="2440" y="749"/>
                                <a:pt x="2409" y="744"/>
                                <a:pt x="2379" y="735"/>
                              </a:cubicBezTo>
                              <a:cubicBezTo>
                                <a:pt x="2349" y="726"/>
                                <a:pt x="2321" y="713"/>
                                <a:pt x="2294" y="696"/>
                              </a:cubicBezTo>
                              <a:cubicBezTo>
                                <a:pt x="2295" y="696"/>
                                <a:pt x="2295" y="696"/>
                                <a:pt x="2295" y="696"/>
                              </a:cubicBezTo>
                              <a:cubicBezTo>
                                <a:pt x="2277" y="685"/>
                                <a:pt x="2260" y="672"/>
                                <a:pt x="2245" y="658"/>
                              </a:cubicBezTo>
                              <a:cubicBezTo>
                                <a:pt x="2230" y="644"/>
                                <a:pt x="2220" y="634"/>
                                <a:pt x="2215" y="627"/>
                              </a:cubicBezTo>
                              <a:cubicBezTo>
                                <a:pt x="2324" y="527"/>
                                <a:pt x="2324" y="527"/>
                                <a:pt x="2324" y="527"/>
                              </a:cubicBezTo>
                              <a:cubicBezTo>
                                <a:pt x="2329" y="533"/>
                                <a:pt x="2337" y="540"/>
                                <a:pt x="2347" y="549"/>
                              </a:cubicBezTo>
                              <a:cubicBezTo>
                                <a:pt x="2358" y="558"/>
                                <a:pt x="2371" y="566"/>
                                <a:pt x="2385" y="574"/>
                              </a:cubicBezTo>
                              <a:cubicBezTo>
                                <a:pt x="2399" y="582"/>
                                <a:pt x="2413" y="589"/>
                                <a:pt x="2429" y="595"/>
                              </a:cubicBezTo>
                              <a:cubicBezTo>
                                <a:pt x="2444" y="600"/>
                                <a:pt x="2459" y="603"/>
                                <a:pt x="2473" y="603"/>
                              </a:cubicBezTo>
                              <a:cubicBezTo>
                                <a:pt x="2485" y="603"/>
                                <a:pt x="2496" y="602"/>
                                <a:pt x="2508" y="599"/>
                              </a:cubicBezTo>
                              <a:cubicBezTo>
                                <a:pt x="2520" y="596"/>
                                <a:pt x="2531" y="592"/>
                                <a:pt x="2541" y="586"/>
                              </a:cubicBezTo>
                              <a:cubicBezTo>
                                <a:pt x="2551" y="580"/>
                                <a:pt x="2559" y="572"/>
                                <a:pt x="2565" y="562"/>
                              </a:cubicBezTo>
                              <a:cubicBezTo>
                                <a:pt x="2571" y="553"/>
                                <a:pt x="2574" y="540"/>
                                <a:pt x="2574" y="526"/>
                              </a:cubicBezTo>
                              <a:cubicBezTo>
                                <a:pt x="2574" y="520"/>
                                <a:pt x="2572" y="514"/>
                                <a:pt x="2569" y="507"/>
                              </a:cubicBezTo>
                              <a:cubicBezTo>
                                <a:pt x="2565" y="501"/>
                                <a:pt x="2558" y="493"/>
                                <a:pt x="2549" y="486"/>
                              </a:cubicBezTo>
                              <a:cubicBezTo>
                                <a:pt x="2539" y="478"/>
                                <a:pt x="2526" y="470"/>
                                <a:pt x="2509" y="461"/>
                              </a:cubicBezTo>
                              <a:cubicBezTo>
                                <a:pt x="2493" y="452"/>
                                <a:pt x="2472" y="443"/>
                                <a:pt x="2446" y="433"/>
                              </a:cubicBezTo>
                              <a:cubicBezTo>
                                <a:pt x="2417" y="422"/>
                                <a:pt x="2390" y="410"/>
                                <a:pt x="2365" y="397"/>
                              </a:cubicBezTo>
                              <a:cubicBezTo>
                                <a:pt x="2340" y="384"/>
                                <a:pt x="2318" y="369"/>
                                <a:pt x="2299" y="352"/>
                              </a:cubicBezTo>
                              <a:cubicBezTo>
                                <a:pt x="2281" y="334"/>
                                <a:pt x="2266" y="314"/>
                                <a:pt x="2256" y="292"/>
                              </a:cubicBezTo>
                              <a:cubicBezTo>
                                <a:pt x="2246" y="269"/>
                                <a:pt x="2241" y="244"/>
                                <a:pt x="2241" y="214"/>
                              </a:cubicBezTo>
                              <a:cubicBezTo>
                                <a:pt x="2241" y="184"/>
                                <a:pt x="2247" y="156"/>
                                <a:pt x="2258" y="130"/>
                              </a:cubicBezTo>
                              <a:cubicBezTo>
                                <a:pt x="2269" y="104"/>
                                <a:pt x="2285" y="81"/>
                                <a:pt x="2305" y="62"/>
                              </a:cubicBezTo>
                              <a:cubicBezTo>
                                <a:pt x="2326" y="43"/>
                                <a:pt x="2351" y="28"/>
                                <a:pt x="2380" y="17"/>
                              </a:cubicBezTo>
                              <a:cubicBezTo>
                                <a:pt x="2409" y="6"/>
                                <a:pt x="2441" y="0"/>
                                <a:pt x="2476" y="0"/>
                              </a:cubicBezTo>
                              <a:cubicBezTo>
                                <a:pt x="2495" y="0"/>
                                <a:pt x="2515" y="3"/>
                                <a:pt x="2536" y="8"/>
                              </a:cubicBezTo>
                              <a:cubicBezTo>
                                <a:pt x="2557" y="13"/>
                                <a:pt x="2578" y="19"/>
                                <a:pt x="2598" y="27"/>
                              </a:cubicBezTo>
                              <a:cubicBezTo>
                                <a:pt x="2619" y="34"/>
                                <a:pt x="2638" y="43"/>
                                <a:pt x="2656" y="53"/>
                              </a:cubicBezTo>
                              <a:cubicBezTo>
                                <a:pt x="2673" y="64"/>
                                <a:pt x="2688" y="74"/>
                                <a:pt x="2700" y="84"/>
                              </a:cubicBezTo>
                              <a:cubicBezTo>
                                <a:pt x="2610" y="198"/>
                                <a:pt x="2610" y="198"/>
                                <a:pt x="2610" y="198"/>
                              </a:cubicBezTo>
                              <a:cubicBezTo>
                                <a:pt x="2597" y="188"/>
                                <a:pt x="2583" y="180"/>
                                <a:pt x="2569" y="172"/>
                              </a:cubicBezTo>
                              <a:cubicBezTo>
                                <a:pt x="2557" y="166"/>
                                <a:pt x="2544" y="160"/>
                                <a:pt x="2528" y="155"/>
                              </a:cubicBezTo>
                              <a:cubicBezTo>
                                <a:pt x="2513" y="149"/>
                                <a:pt x="2497" y="146"/>
                                <a:pt x="2481" y="146"/>
                              </a:cubicBezTo>
                              <a:cubicBezTo>
                                <a:pt x="2452" y="146"/>
                                <a:pt x="2429" y="152"/>
                                <a:pt x="2412" y="163"/>
                              </a:cubicBezTo>
                              <a:cubicBezTo>
                                <a:pt x="2396" y="175"/>
                                <a:pt x="2388" y="192"/>
                                <a:pt x="2388" y="213"/>
                              </a:cubicBezTo>
                              <a:cubicBezTo>
                                <a:pt x="2388" y="223"/>
                                <a:pt x="2391" y="232"/>
                                <a:pt x="2397" y="240"/>
                              </a:cubicBezTo>
                              <a:cubicBezTo>
                                <a:pt x="2403" y="248"/>
                                <a:pt x="2411" y="255"/>
                                <a:pt x="2421" y="262"/>
                              </a:cubicBezTo>
                              <a:cubicBezTo>
                                <a:pt x="2431" y="269"/>
                                <a:pt x="2443" y="275"/>
                                <a:pt x="2456" y="280"/>
                              </a:cubicBezTo>
                              <a:cubicBezTo>
                                <a:pt x="2469" y="286"/>
                                <a:pt x="2483" y="291"/>
                                <a:pt x="2498" y="296"/>
                              </a:cubicBezTo>
                              <a:cubicBezTo>
                                <a:pt x="2540" y="312"/>
                                <a:pt x="2575" y="328"/>
                                <a:pt x="2604" y="345"/>
                              </a:cubicBezTo>
                              <a:cubicBezTo>
                                <a:pt x="2632" y="361"/>
                                <a:pt x="2655" y="379"/>
                                <a:pt x="2673" y="397"/>
                              </a:cubicBezTo>
                              <a:cubicBezTo>
                                <a:pt x="2690" y="416"/>
                                <a:pt x="2703" y="436"/>
                                <a:pt x="2710" y="457"/>
                              </a:cubicBezTo>
                              <a:cubicBezTo>
                                <a:pt x="2717" y="478"/>
                                <a:pt x="2721" y="501"/>
                                <a:pt x="2721" y="5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7" name="Rectangle 26"/>
                      <wps:cNvSpPr>
                        <a:spLocks noChangeArrowheads="1"/>
                      </wps:cNvSpPr>
                      <wps:spPr bwMode="auto">
                        <a:xfrm>
                          <a:off x="7524750" y="1469390"/>
                          <a:ext cx="36195" cy="36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09F6C9" id="Groep 314" o:spid="_x0000_s1026" style="position:absolute;margin-left:69.4pt;margin-top:0;width:120.6pt;height:59pt;z-index:251661312;mso-position-horizontal:right;mso-position-horizontal-relative:right-margin-area;mso-position-vertical:bottom;mso-position-vertical-relative:page" coordorigin="60293,7562" coordsize="1531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">
              <v:shape id="Freeform 24" o:spid="_x0000_s1027" style="position:absolute;left:60293;top:10534;width:10960;height:565;visibility:visible;mso-wrap-style:square;v-text-anchor:top" coordsize="345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" path="m85,73v57,99,57,99,57,99c107,172,107,172,107,172,64,98,64,98,64,98,33,137,33,137,33,137v,35,,35,,35c,172,,172,,172,,5,,5,,5v33,,33,,33,c33,96,33,96,33,96,104,5,104,5,104,5v38,,38,,38,l85,73xm312,88v,61,-22,88,-75,88c185,176,162,149,162,88,162,28,185,,237,v53,,75,28,75,88xm279,88c279,46,267,29,237,29v-29,,-41,17,-41,59c196,131,208,148,237,148v30,,42,-17,42,-60xm471,133c393,5,393,5,393,5v-37,,-37,,-37,c356,172,356,172,356,172v30,,30,,30,c385,42,385,42,385,42v77,130,77,130,77,130c499,172,499,172,499,172,499,5,499,5,499,5v-30,,-30,,-30,l471,133xm550,172v33,,33,,33,c583,5,583,5,583,5v-33,,-33,,-33,l550,172xm748,133c671,5,671,5,671,5v-37,,-37,,-37,c633,172,633,172,633,172v31,,31,,31,c663,42,663,42,663,42v77,130,77,130,77,130c777,172,777,172,777,172,777,5,777,5,777,5v-31,,-31,,-31,l748,133xm969,5v-38,,-38,,-38,c860,96,860,96,860,96v,-91,,-91,,-91c828,5,828,5,828,5v,167,,167,,167c860,172,860,172,860,172v,-35,,-35,,-35c892,98,892,98,892,98v42,74,42,74,42,74c970,172,970,172,970,172,913,73,913,73,913,73l969,5xm1037,5v-32,,-32,,-32,c1005,172,1005,172,1005,172v104,,104,,104,c1109,142,1109,142,1109,142v-72,,-72,,-72,l1037,5xm1146,131v,41,,41,,41c1178,172,1178,172,1178,172v,-110,,-110,,-110c1178,5,1178,5,1178,5v-32,,-32,,-32,l1146,131xm1260,102v,31,-6,40,-34,40c1213,142,1213,142,1213,142v,30,,30,,30c1226,172,1226,172,1226,172v61,,67,-19,67,-70c1293,5,1293,5,1293,5v-32,,-32,,-32,l1260,102xm1482,5v-37,,-37,,-37,c1374,96,1374,96,1374,96v,-91,,-91,,-91c1341,5,1341,5,1341,5v,167,,167,,167c1374,172,1374,172,1374,172v,-35,,-35,,-35c1405,98,1405,98,1405,98v43,74,43,74,43,74c1483,172,1483,172,1483,172,1426,73,1426,73,1426,73l1482,5xm1551,99v71,,71,,71,c1622,73,1622,73,1622,73v-71,,-71,,-71,c1551,32,1551,32,1551,32v84,,84,,84,c1635,5,1635,5,1635,5v-116,,-116,,-116,c1519,172,1519,172,1519,172v117,,117,,117,c1636,144,1636,144,1636,144v-85,,-85,,-85,l1551,99xm1830,5v63,167,63,167,63,167c1858,172,1858,172,1858,172v-11,-33,-11,-33,-11,-33c1776,139,1776,139,1776,139v-12,33,-12,33,-12,33c1729,172,1729,172,1729,172,1792,5,1792,5,1792,5r38,xm1838,113c1811,33,1811,33,1811,33v-27,80,-27,80,-27,80l1838,113xm2020,87v,43,-7,60,-36,60c1956,147,1949,130,1949,87v,-82,,-82,,-82c1916,5,1916,5,1916,5v,85,,85,,85c1916,146,1926,176,1985,176v58,,68,-30,68,-86c2053,5,2053,5,2053,5v-33,,-33,,-33,l2020,87xm2209,111v32,61,32,61,32,61c2205,172,2205,172,2205,172v-27,-56,-27,-56,-27,-56c2174,116,2170,116,2166,116v-33,,-33,,-33,c2133,172,2133,172,2133,172v-32,,-32,,-32,c2101,4,2101,4,2101,4v66,,66,,66,c2218,4,2239,16,2239,60v,30,-9,45,-30,51xm2206,60v,-25,-15,-28,-43,-28c2133,32,2133,32,2133,32v,57,,57,,57c2163,89,2163,89,2163,89v28,,43,-3,43,-29xm2283,145v,27,,27,,27c2316,172,2316,172,2316,172v,-104,,-104,,-104c2316,5,2316,5,2316,5v-33,,-33,,-33,l2283,145xm2393,50v,-13,9,-23,34,-23c2454,28,2461,40,2462,52v31,-5,31,-5,31,-5c2490,17,2472,,2427,v-45,,-66,19,-66,50c2361,115,2464,89,2464,127v,16,-13,23,-34,22c2406,149,2393,140,2391,121v-31,4,-31,4,-31,4c2363,160,2386,176,2428,176v45,1,69,-17,69,-50c2497,61,2393,87,2393,50xm2676,29v22,,34,9,37,30c2743,55,2743,55,2743,55,2740,19,2719,,2676,v-52,,-74,28,-74,88c2602,149,2624,177,2676,176v48,,67,-23,67,-25c2743,87,2743,87,2743,87v-61,,-61,,-61,c2682,110,2682,110,2682,110v31,,31,,31,c2713,135,2713,135,2713,135v,5,-13,14,-36,14c2648,149,2635,132,2635,88v,-42,13,-59,41,-59xm2897,111v31,61,31,61,31,61c2893,172,2893,172,2893,172v-27,-56,-27,-56,-27,-56c2862,116,2858,116,2854,116v-33,,-33,,-33,c2821,172,2821,172,2821,172v-32,,-32,,-32,c2789,4,2789,4,2789,4v66,,66,,66,c2906,4,2927,16,2927,60v,30,-9,45,-30,51xm2893,60v,-25,-15,-28,-42,-28c2821,32,2821,32,2821,32v,57,,57,,57c2851,89,2851,89,2851,89v27,,42,-3,42,-29xm3111,88v,61,-22,88,-75,88c2984,176,2962,149,2962,88v,-60,22,-88,74,-88c3089,,3111,28,3111,88xm3078,88v,-42,-12,-59,-42,-59c3007,29,2995,46,2995,88v,43,12,60,41,60c3066,148,3078,131,3078,88xm3187,99v72,,72,,72,c3259,73,3259,73,3259,73v-72,,-72,,-72,c3187,32,3187,32,3187,32v84,,84,,84,c3271,5,3271,5,3271,5v-116,,-116,,-116,c3155,172,3155,172,3155,172v118,,118,,118,c3273,144,3273,144,3273,144v-86,,-86,,-86,l3187,99xm3450,62v,45,-22,58,-81,58c3345,120,3345,120,3345,120v,52,,52,,52c3312,172,3312,172,3312,172v,-168,,-168,,-168c3369,4,3369,4,3369,4v59,,81,13,81,58xm3416,62v,-28,-16,-31,-42,-31c3345,31,3345,31,3345,31v,62,,62,,62c3374,93,3374,93,3374,93v26,,42,-4,42,-31xe" fillcolor="#09c" stroked="f">
                <v:path arrowok="t" o:connecttype="custom" o:connectlocs="20332,31291;0,1596;45111,1596;51465,28098;75291,9260;149629,42466;122626,54919;158524,1596;185210,54919;237628,42466;210942,54919;246841,1596;295764,1596;263042,54919;296717,54919;329438,1596;352312,45340;364066,54919;364066,1596;385351,45340;410765,1596;459053,1596;426014,54919;460007,54919;492728,31610;492728,10217;482562,54919;492728,31610;586762,44382;569290,1596;566748,36080;619166,27779;630603,56196;641722,27779;691916,37038;667454,54919;701764,35442;677620,28417;725273,54919;725273,1596;782138,16603;782774,40550;771337,56196;861877,18838;850123,56196;852029,35122;837097,28098;919060,54919;896187,54919;929861,19158;896187,10217;988315,28098;988315,28098;964489,47255;1035332,23308;1039145,1596;1039780,45978;1070278,38315;1052170,1277;1071866,9898;1085209,19796" o:connectangles="0,0,0,0,0,0,0,0,0,0,0,0,0,0,0,0,0,0,0,0,0,0,0,0,0,0,0,0,0,0,0,0,0,0,0,0,0,0,0,0,0,0,0,0,0,0,0,0,0,0,0,0,0,0,0,0,0,0,0,0,0"/>
                <o:lock v:ext="edit" verticies="t"/>
              </v:shape>
              <v:shape id="Freeform 25" o:spid="_x0000_s1028" style="position:absolute;left:62623;top:7562;width:8643;height:2394;visibility:visible;mso-wrap-style:square;v-text-anchor:top" coordsize="272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" path="m1827,348v23,-35,35,-75,35,-119c1862,169,1841,117,1798,74,1755,31,1704,9,1643,9v-275,,-275,,-275,c1368,740,1368,740,1368,740v146,,146,,146,c1514,448,1514,448,1514,448v73,,73,,73,c1723,741,1723,741,1723,741v156,,156,,156,c1734,428,1734,428,1734,428v39,-17,70,-44,93,-80xm1695,281v-15,14,-32,21,-52,21c1514,302,1514,302,1514,302v,-147,,-147,,-147c1643,155,1643,155,1643,155v20,,37,7,52,22c1709,191,1716,209,1716,229v,20,-7,37,-21,52xm338,10c,741,,741,,741v149,,149,,149,c211,605,211,605,211,605v275,,275,,275,c543,741,543,741,543,741v147,,147,,147,c377,10,377,10,377,10r-39,xm279,459c354,297,354,297,354,297v69,162,69,162,69,162l279,459xm1109,10v146,,146,,146,c1255,471,1255,471,1255,471v,78,-28,144,-83,199c1116,726,1050,753,972,753v-78,,-144,-27,-200,-82c717,616,689,550,688,472v,-462,,-462,,-462c834,10,834,10,834,10v,461,,461,,461c834,508,848,541,875,568v27,26,59,39,97,39c1010,607,1042,594,1068,568v26,-26,39,-58,41,-96l1109,10xm1979,8v145,,145,,145,c2124,742,2124,742,2124,742v-145,,-145,,-145,l1979,8xm2721,527v,30,-6,59,-19,87c2690,641,2672,664,2650,684v-22,20,-48,36,-78,48c2541,743,2508,749,2473,749v-33,,-64,-5,-94,-14c2349,726,2321,713,2294,696v1,,1,,1,c2277,685,2260,672,2245,658v-15,-14,-25,-24,-30,-31c2324,527,2324,527,2324,527v5,6,13,13,23,22c2358,558,2371,566,2385,574v14,8,28,15,44,21c2444,600,2459,603,2473,603v12,,23,-1,35,-4c2520,596,2531,592,2541,586v10,-6,18,-14,24,-24c2571,553,2574,540,2574,526v,-6,-2,-12,-5,-19c2565,501,2558,493,2549,486v-10,-8,-23,-16,-40,-25c2493,452,2472,443,2446,433v-29,-11,-56,-23,-81,-36c2340,384,2318,369,2299,352v-18,-18,-33,-38,-43,-60c2246,269,2241,244,2241,214v,-30,6,-58,17,-84c2269,104,2285,81,2305,62v21,-19,46,-34,75,-45c2409,6,2441,,2476,v19,,39,3,60,8c2557,13,2578,19,2598,27v21,7,40,16,58,26c2673,64,2688,74,2700,84v-90,114,-90,114,-90,114c2597,188,2583,180,2569,172v-12,-6,-25,-12,-41,-17c2513,149,2497,146,2481,146v-29,,-52,6,-69,17c2396,175,2388,192,2388,213v,10,3,19,9,27c2403,248,2411,255,2421,262v10,7,22,13,35,18c2469,286,2483,291,2498,296v42,16,77,32,106,49c2632,361,2655,379,2673,397v17,19,30,39,37,60c2717,478,2721,501,2721,527xe" fillcolor="#336" stroked="f">
                <v:path arrowok="t" o:connecttype="custom" o:connectlocs="591402,72804;521844,2861;434500,235262;480872,142429;547254,235580;550747,136070;538360,89336;480872,96012;521844,49278;545030,72804;107354,3179;47325,235580;154362,192343;219156,235580;107354,3179;112436,94423;88615,145926;398609,3179;372247,213008;245200,213325;218520,3179;264892,149741;308723,192978;352237,150059;628563,2543;674618,235898;628563,2543;858200,195204;816910,232719;755610,233672;728930,221273;703521,199337;745446,174539;771491,189163;796583,190435;814687,178672;815957,161186;796900,146562;751163,126215;716543,92833;717178,41330;755928,5405;805476,2543;843590,16850;828980,62948;802935,49278;766091,51821;761327,76301;780067,89018;827074,109683;860741,145290" o:connectangles="0,0,0,0,0,0,0,0,0,0,0,0,0,0,0,0,0,0,0,0,0,0,0,0,0,0,0,0,0,0,0,0,0,0,0,0,0,0,0,0,0,0,0,0,0,0,0,0,0,0,0"/>
                <o:lock v:ext="edit" verticies="t"/>
              </v:shape>
              <v:rect id="Rectangle 26" o:spid="_x0000_s1029" style="position:absolute;left:75247;top:14693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" fillcolor="white [3212]" stroked="f"/>
              <w10:wrap anchorx="margin" anchory="page"/>
            </v:group>
          </w:pict>
        </mc:Fallback>
      </mc:AlternateContent>
    </w:r>
    <w:r w:rsidR="00D74C82">
      <w:drawing>
        <wp:anchor distT="0" distB="0" distL="114300" distR="114300" simplePos="0" relativeHeight="251660288" behindDoc="1" locked="0" layoutInCell="0" allowOverlap="1" wp14:anchorId="3199363B" wp14:editId="5DC24BE6">
          <wp:simplePos x="0" y="0"/>
          <wp:positionH relativeFrom="rightMargin">
            <wp:align>right</wp:align>
          </wp:positionH>
          <wp:positionV relativeFrom="page">
            <wp:align>bottom</wp:align>
          </wp:positionV>
          <wp:extent cx="7560310" cy="810212"/>
          <wp:effectExtent l="0" t="0" r="2540" b="9525"/>
          <wp:wrapNone/>
          <wp:docPr id="318" name="P2007021026JU Bloem Footer Au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810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4C82">
      <w:drawing>
        <wp:anchor distT="0" distB="0" distL="114300" distR="114300" simplePos="0" relativeHeight="251659264" behindDoc="1" locked="0" layoutInCell="0" allowOverlap="1" wp14:anchorId="01E6A7ED" wp14:editId="08C4DB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103" cy="801626"/>
          <wp:effectExtent l="0" t="0" r="1270" b="0"/>
          <wp:wrapNone/>
          <wp:docPr id="319" name="P2007021038JU Bloem Header Au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3" cy="801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2494A"/>
    <w:multiLevelType w:val="multilevel"/>
    <w:tmpl w:val="7B421744"/>
    <w:numStyleLink w:val="OpsommingkleineletterAuris"/>
  </w:abstractNum>
  <w:abstractNum w:abstractNumId="11" w15:restartNumberingAfterBreak="0">
    <w:nsid w:val="06FB0A3D"/>
    <w:multiLevelType w:val="multilevel"/>
    <w:tmpl w:val="9E50E438"/>
    <w:styleLink w:val="OpsommingbolletjeAuris"/>
    <w:lvl w:ilvl="0">
      <w:start w:val="1"/>
      <w:numFmt w:val="bullet"/>
      <w:pStyle w:val="Opsommingbolletje1eniveauAuris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Auris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Auris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BC24928"/>
    <w:multiLevelType w:val="multilevel"/>
    <w:tmpl w:val="B4BACAD8"/>
    <w:styleLink w:val="OpsommingstreepjeAuris"/>
    <w:lvl w:ilvl="0">
      <w:start w:val="1"/>
      <w:numFmt w:val="bullet"/>
      <w:pStyle w:val="Opsommingstreepje1eniveauAuris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Auris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Auris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EA27EB4"/>
    <w:multiLevelType w:val="multilevel"/>
    <w:tmpl w:val="B80072F2"/>
    <w:numStyleLink w:val="KopnummeringAuris"/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92E403D"/>
    <w:multiLevelType w:val="multilevel"/>
    <w:tmpl w:val="7B421744"/>
    <w:styleLink w:val="OpsommingkleineletterAuris"/>
    <w:lvl w:ilvl="0">
      <w:start w:val="1"/>
      <w:numFmt w:val="none"/>
      <w:pStyle w:val="OpsommingkleineletterbasistekstAuris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kleineletter1eniveauAuri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kleineletter2eniveauAuri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kleineletter3eniveauAuri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04772F3"/>
    <w:multiLevelType w:val="multilevel"/>
    <w:tmpl w:val="858608B0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567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D665843"/>
    <w:multiLevelType w:val="multilevel"/>
    <w:tmpl w:val="90A8103A"/>
    <w:styleLink w:val="BijlagenummeringAuris"/>
    <w:lvl w:ilvl="0">
      <w:start w:val="1"/>
      <w:numFmt w:val="decimal"/>
      <w:pStyle w:val="Bijlagekop1Auris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Auris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9" w15:restartNumberingAfterBreak="0">
    <w:nsid w:val="40EF61F8"/>
    <w:multiLevelType w:val="multilevel"/>
    <w:tmpl w:val="B80072F2"/>
    <w:styleLink w:val="KopnummeringAuris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0" w15:restartNumberingAfterBreak="0">
    <w:nsid w:val="46A60AA0"/>
    <w:multiLevelType w:val="multilevel"/>
    <w:tmpl w:val="C9FA2D30"/>
    <w:styleLink w:val="OpsommingopenrondjeAuris"/>
    <w:lvl w:ilvl="0">
      <w:start w:val="1"/>
      <w:numFmt w:val="bullet"/>
      <w:pStyle w:val="Opsommingopenrondje1eniveauAuris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Auris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Auris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9E04A53"/>
    <w:multiLevelType w:val="multilevel"/>
    <w:tmpl w:val="7FB6E594"/>
    <w:styleLink w:val="AgendapuntlijstAuris"/>
    <w:lvl w:ilvl="0">
      <w:start w:val="1"/>
      <w:numFmt w:val="decimal"/>
      <w:pStyle w:val="AgendapuntAuri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584C52"/>
    <w:multiLevelType w:val="multilevel"/>
    <w:tmpl w:val="8D0228AC"/>
    <w:numStyleLink w:val="OpsommingtekenAuris"/>
  </w:abstractNum>
  <w:abstractNum w:abstractNumId="24" w15:restartNumberingAfterBreak="0">
    <w:nsid w:val="4FF95A5C"/>
    <w:multiLevelType w:val="multilevel"/>
    <w:tmpl w:val="C3A2B1D8"/>
    <w:styleLink w:val="OpsommingnummerAuris"/>
    <w:lvl w:ilvl="0">
      <w:start w:val="1"/>
      <w:numFmt w:val="none"/>
      <w:pStyle w:val="OpsommingnummerbasistekstAuris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Auri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Auri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Auri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F335A0"/>
    <w:multiLevelType w:val="multilevel"/>
    <w:tmpl w:val="8D0228AC"/>
    <w:styleLink w:val="OpsommingtekenAuris"/>
    <w:lvl w:ilvl="0">
      <w:start w:val="1"/>
      <w:numFmt w:val="bullet"/>
      <w:pStyle w:val="Opsommingteken1eniveauAuris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Auris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Auris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333366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333366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333366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333366" w:themeColor="text1"/>
      </w:rPr>
    </w:lvl>
  </w:abstractNum>
  <w:abstractNum w:abstractNumId="26" w15:restartNumberingAfterBreak="0">
    <w:nsid w:val="6C6644DD"/>
    <w:multiLevelType w:val="multilevel"/>
    <w:tmpl w:val="9E50E438"/>
    <w:numStyleLink w:val="OpsommingbolletjeAuris"/>
  </w:abstractNum>
  <w:abstractNum w:abstractNumId="27" w15:restartNumberingAfterBreak="0">
    <w:nsid w:val="6CAB1E63"/>
    <w:multiLevelType w:val="multilevel"/>
    <w:tmpl w:val="7FB6E594"/>
    <w:numStyleLink w:val="AgendapuntlijstAuris"/>
  </w:abstractNum>
  <w:abstractNum w:abstractNumId="28" w15:restartNumberingAfterBreak="0">
    <w:nsid w:val="7038598F"/>
    <w:multiLevelType w:val="multilevel"/>
    <w:tmpl w:val="90A8103A"/>
    <w:numStyleLink w:val="BijlagenummeringAuris"/>
  </w:abstractNum>
  <w:abstractNum w:abstractNumId="29" w15:restartNumberingAfterBreak="0">
    <w:nsid w:val="70EC4E8C"/>
    <w:multiLevelType w:val="multilevel"/>
    <w:tmpl w:val="C9FA2D30"/>
    <w:numStyleLink w:val="OpsommingopenrondjeAuris"/>
  </w:abstractNum>
  <w:abstractNum w:abstractNumId="30" w15:restartNumberingAfterBreak="0">
    <w:nsid w:val="79AE6CDF"/>
    <w:multiLevelType w:val="multilevel"/>
    <w:tmpl w:val="B4BACAD8"/>
    <w:numStyleLink w:val="OpsommingstreepjeAuris"/>
  </w:abstractNum>
  <w:abstractNum w:abstractNumId="31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num w:numId="1" w16cid:durableId="1542326410">
    <w:abstractNumId w:val="11"/>
  </w:num>
  <w:num w:numId="2" w16cid:durableId="1925454761">
    <w:abstractNumId w:val="20"/>
  </w:num>
  <w:num w:numId="3" w16cid:durableId="1384601576">
    <w:abstractNumId w:val="12"/>
  </w:num>
  <w:num w:numId="4" w16cid:durableId="82995392">
    <w:abstractNumId w:val="22"/>
  </w:num>
  <w:num w:numId="5" w16cid:durableId="244807101">
    <w:abstractNumId w:val="15"/>
  </w:num>
  <w:num w:numId="6" w16cid:durableId="528839756">
    <w:abstractNumId w:val="14"/>
  </w:num>
  <w:num w:numId="7" w16cid:durableId="1357582634">
    <w:abstractNumId w:val="19"/>
  </w:num>
  <w:num w:numId="8" w16cid:durableId="23407004">
    <w:abstractNumId w:val="25"/>
  </w:num>
  <w:num w:numId="9" w16cid:durableId="3168796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856478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9630354">
    <w:abstractNumId w:val="18"/>
  </w:num>
  <w:num w:numId="12" w16cid:durableId="1795323458">
    <w:abstractNumId w:val="9"/>
  </w:num>
  <w:num w:numId="13" w16cid:durableId="2016377564">
    <w:abstractNumId w:val="7"/>
  </w:num>
  <w:num w:numId="14" w16cid:durableId="894269092">
    <w:abstractNumId w:val="6"/>
  </w:num>
  <w:num w:numId="15" w16cid:durableId="1466775969">
    <w:abstractNumId w:val="5"/>
  </w:num>
  <w:num w:numId="16" w16cid:durableId="2110930848">
    <w:abstractNumId w:val="4"/>
  </w:num>
  <w:num w:numId="17" w16cid:durableId="1120686965">
    <w:abstractNumId w:val="8"/>
  </w:num>
  <w:num w:numId="18" w16cid:durableId="1654797687">
    <w:abstractNumId w:val="3"/>
  </w:num>
  <w:num w:numId="19" w16cid:durableId="1330792065">
    <w:abstractNumId w:val="2"/>
  </w:num>
  <w:num w:numId="20" w16cid:durableId="2014919710">
    <w:abstractNumId w:val="1"/>
  </w:num>
  <w:num w:numId="21" w16cid:durableId="565342458">
    <w:abstractNumId w:val="0"/>
  </w:num>
  <w:num w:numId="22" w16cid:durableId="983268485">
    <w:abstractNumId w:val="21"/>
  </w:num>
  <w:num w:numId="23" w16cid:durableId="1877153906">
    <w:abstractNumId w:val="27"/>
  </w:num>
  <w:num w:numId="24" w16cid:durableId="1283654237">
    <w:abstractNumId w:val="26"/>
  </w:num>
  <w:num w:numId="25" w16cid:durableId="98960109">
    <w:abstractNumId w:val="29"/>
  </w:num>
  <w:num w:numId="26" w16cid:durableId="830488470">
    <w:abstractNumId w:val="30"/>
  </w:num>
  <w:num w:numId="27" w16cid:durableId="663436563">
    <w:abstractNumId w:val="13"/>
  </w:num>
  <w:num w:numId="28" w16cid:durableId="654455485">
    <w:abstractNumId w:val="28"/>
  </w:num>
  <w:num w:numId="29" w16cid:durableId="1408382499">
    <w:abstractNumId w:val="23"/>
  </w:num>
  <w:num w:numId="30" w16cid:durableId="291523003">
    <w:abstractNumId w:val="17"/>
  </w:num>
  <w:num w:numId="31" w16cid:durableId="15888237">
    <w:abstractNumId w:val="16"/>
  </w:num>
  <w:num w:numId="32" w16cid:durableId="590743396">
    <w:abstractNumId w:val="24"/>
  </w:num>
  <w:num w:numId="33" w16cid:durableId="19048721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7472172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A5"/>
    <w:rsid w:val="00004562"/>
    <w:rsid w:val="00006237"/>
    <w:rsid w:val="000064E9"/>
    <w:rsid w:val="0000663D"/>
    <w:rsid w:val="00010D95"/>
    <w:rsid w:val="00011BFA"/>
    <w:rsid w:val="00012581"/>
    <w:rsid w:val="0002054C"/>
    <w:rsid w:val="000241B1"/>
    <w:rsid w:val="0002562D"/>
    <w:rsid w:val="0003377A"/>
    <w:rsid w:val="00035232"/>
    <w:rsid w:val="000418EF"/>
    <w:rsid w:val="0004513F"/>
    <w:rsid w:val="000476A0"/>
    <w:rsid w:val="00047DF3"/>
    <w:rsid w:val="00050D4B"/>
    <w:rsid w:val="0005205D"/>
    <w:rsid w:val="00052426"/>
    <w:rsid w:val="00052601"/>
    <w:rsid w:val="00052FF4"/>
    <w:rsid w:val="00053E43"/>
    <w:rsid w:val="0005430B"/>
    <w:rsid w:val="0005732F"/>
    <w:rsid w:val="000605E3"/>
    <w:rsid w:val="000658F0"/>
    <w:rsid w:val="00066DF0"/>
    <w:rsid w:val="00074DAC"/>
    <w:rsid w:val="0007714E"/>
    <w:rsid w:val="0009698A"/>
    <w:rsid w:val="000A1B78"/>
    <w:rsid w:val="000A4A75"/>
    <w:rsid w:val="000C0969"/>
    <w:rsid w:val="000C1A1A"/>
    <w:rsid w:val="000D6AB7"/>
    <w:rsid w:val="000E1539"/>
    <w:rsid w:val="000E55A1"/>
    <w:rsid w:val="000E6E43"/>
    <w:rsid w:val="000F213A"/>
    <w:rsid w:val="000F2D93"/>
    <w:rsid w:val="000F650E"/>
    <w:rsid w:val="00100B9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781A"/>
    <w:rsid w:val="0018093D"/>
    <w:rsid w:val="00187A59"/>
    <w:rsid w:val="0019042B"/>
    <w:rsid w:val="001A7764"/>
    <w:rsid w:val="001B1B37"/>
    <w:rsid w:val="001B310B"/>
    <w:rsid w:val="001B4C7E"/>
    <w:rsid w:val="001C11BE"/>
    <w:rsid w:val="001C6232"/>
    <w:rsid w:val="001C63E7"/>
    <w:rsid w:val="001D2384"/>
    <w:rsid w:val="001D2A06"/>
    <w:rsid w:val="001E2293"/>
    <w:rsid w:val="001E34AC"/>
    <w:rsid w:val="001E5F7F"/>
    <w:rsid w:val="001F09EC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25889"/>
    <w:rsid w:val="00230B64"/>
    <w:rsid w:val="00236DE9"/>
    <w:rsid w:val="00242226"/>
    <w:rsid w:val="002518D2"/>
    <w:rsid w:val="00252B9A"/>
    <w:rsid w:val="00254088"/>
    <w:rsid w:val="00256039"/>
    <w:rsid w:val="00257AA9"/>
    <w:rsid w:val="00262D4E"/>
    <w:rsid w:val="002646C8"/>
    <w:rsid w:val="00280D1D"/>
    <w:rsid w:val="00282B5D"/>
    <w:rsid w:val="00283592"/>
    <w:rsid w:val="0028411A"/>
    <w:rsid w:val="00286914"/>
    <w:rsid w:val="00294CD2"/>
    <w:rsid w:val="002A0170"/>
    <w:rsid w:val="002A2E44"/>
    <w:rsid w:val="002B08A4"/>
    <w:rsid w:val="002B2998"/>
    <w:rsid w:val="002B64EE"/>
    <w:rsid w:val="002C22F7"/>
    <w:rsid w:val="002C46FB"/>
    <w:rsid w:val="002C49D6"/>
    <w:rsid w:val="002C6C31"/>
    <w:rsid w:val="002D0E88"/>
    <w:rsid w:val="002D52B2"/>
    <w:rsid w:val="002E2611"/>
    <w:rsid w:val="002E274E"/>
    <w:rsid w:val="002E68CD"/>
    <w:rsid w:val="002F678C"/>
    <w:rsid w:val="002F7B77"/>
    <w:rsid w:val="003063C0"/>
    <w:rsid w:val="00312D26"/>
    <w:rsid w:val="00317DEA"/>
    <w:rsid w:val="00322A9F"/>
    <w:rsid w:val="00323121"/>
    <w:rsid w:val="00334D4B"/>
    <w:rsid w:val="00335B5E"/>
    <w:rsid w:val="00337DDE"/>
    <w:rsid w:val="0034375F"/>
    <w:rsid w:val="00345315"/>
    <w:rsid w:val="00346631"/>
    <w:rsid w:val="00347094"/>
    <w:rsid w:val="0036212D"/>
    <w:rsid w:val="0036336D"/>
    <w:rsid w:val="00363C06"/>
    <w:rsid w:val="00364B2C"/>
    <w:rsid w:val="00364E1D"/>
    <w:rsid w:val="00365254"/>
    <w:rsid w:val="00365327"/>
    <w:rsid w:val="003717F1"/>
    <w:rsid w:val="00374C23"/>
    <w:rsid w:val="00374D9A"/>
    <w:rsid w:val="00377612"/>
    <w:rsid w:val="00382603"/>
    <w:rsid w:val="00383954"/>
    <w:rsid w:val="0039126D"/>
    <w:rsid w:val="003964D4"/>
    <w:rsid w:val="0039656A"/>
    <w:rsid w:val="00396E0C"/>
    <w:rsid w:val="003A5ED3"/>
    <w:rsid w:val="003A6677"/>
    <w:rsid w:val="003B14A0"/>
    <w:rsid w:val="003B595E"/>
    <w:rsid w:val="003C42CB"/>
    <w:rsid w:val="003D04B7"/>
    <w:rsid w:val="003D09E4"/>
    <w:rsid w:val="003D414A"/>
    <w:rsid w:val="003D49E5"/>
    <w:rsid w:val="003E30F2"/>
    <w:rsid w:val="003E3B7D"/>
    <w:rsid w:val="003E766F"/>
    <w:rsid w:val="003F152D"/>
    <w:rsid w:val="003F2747"/>
    <w:rsid w:val="003F768C"/>
    <w:rsid w:val="004001AF"/>
    <w:rsid w:val="00404720"/>
    <w:rsid w:val="00410F28"/>
    <w:rsid w:val="00415D34"/>
    <w:rsid w:val="0041674F"/>
    <w:rsid w:val="0042284E"/>
    <w:rsid w:val="0042594D"/>
    <w:rsid w:val="00441382"/>
    <w:rsid w:val="0044704B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2FB7"/>
    <w:rsid w:val="00484C8E"/>
    <w:rsid w:val="00486319"/>
    <w:rsid w:val="00487543"/>
    <w:rsid w:val="004875E2"/>
    <w:rsid w:val="00490BBD"/>
    <w:rsid w:val="0049272A"/>
    <w:rsid w:val="00495327"/>
    <w:rsid w:val="004B2C90"/>
    <w:rsid w:val="004B4E57"/>
    <w:rsid w:val="004C19C9"/>
    <w:rsid w:val="004C51F8"/>
    <w:rsid w:val="004D2412"/>
    <w:rsid w:val="004F4A4D"/>
    <w:rsid w:val="004F6A99"/>
    <w:rsid w:val="005017F3"/>
    <w:rsid w:val="00501921"/>
    <w:rsid w:val="00501A64"/>
    <w:rsid w:val="00503BFD"/>
    <w:rsid w:val="005043E5"/>
    <w:rsid w:val="00513D36"/>
    <w:rsid w:val="00514F37"/>
    <w:rsid w:val="00515E2F"/>
    <w:rsid w:val="00521726"/>
    <w:rsid w:val="00526530"/>
    <w:rsid w:val="0053645C"/>
    <w:rsid w:val="00543D5E"/>
    <w:rsid w:val="00545244"/>
    <w:rsid w:val="00550742"/>
    <w:rsid w:val="00553801"/>
    <w:rsid w:val="00554C68"/>
    <w:rsid w:val="005615BE"/>
    <w:rsid w:val="00562E3D"/>
    <w:rsid w:val="00575FFC"/>
    <w:rsid w:val="005818B8"/>
    <w:rsid w:val="00587DF4"/>
    <w:rsid w:val="0059027A"/>
    <w:rsid w:val="005A1BD7"/>
    <w:rsid w:val="005A2BEC"/>
    <w:rsid w:val="005A36BE"/>
    <w:rsid w:val="005A3AEA"/>
    <w:rsid w:val="005B4FAF"/>
    <w:rsid w:val="005C5603"/>
    <w:rsid w:val="005C6668"/>
    <w:rsid w:val="005D4151"/>
    <w:rsid w:val="005D5E21"/>
    <w:rsid w:val="005E02CD"/>
    <w:rsid w:val="005E16B5"/>
    <w:rsid w:val="005E3E58"/>
    <w:rsid w:val="005F1E97"/>
    <w:rsid w:val="006040DB"/>
    <w:rsid w:val="00606D41"/>
    <w:rsid w:val="00610FF8"/>
    <w:rsid w:val="00612C22"/>
    <w:rsid w:val="00624485"/>
    <w:rsid w:val="00641E45"/>
    <w:rsid w:val="00645CF1"/>
    <w:rsid w:val="00647A67"/>
    <w:rsid w:val="00653D01"/>
    <w:rsid w:val="00664EE1"/>
    <w:rsid w:val="006662ED"/>
    <w:rsid w:val="00670274"/>
    <w:rsid w:val="006767B2"/>
    <w:rsid w:val="00685EED"/>
    <w:rsid w:val="006953A2"/>
    <w:rsid w:val="006B0F13"/>
    <w:rsid w:val="006B6044"/>
    <w:rsid w:val="006C0494"/>
    <w:rsid w:val="006C6A9D"/>
    <w:rsid w:val="006D1154"/>
    <w:rsid w:val="006D2ECD"/>
    <w:rsid w:val="006E65A5"/>
    <w:rsid w:val="007016F3"/>
    <w:rsid w:val="00703BD3"/>
    <w:rsid w:val="007045A8"/>
    <w:rsid w:val="00705849"/>
    <w:rsid w:val="00706308"/>
    <w:rsid w:val="00712665"/>
    <w:rsid w:val="0071386B"/>
    <w:rsid w:val="0072479C"/>
    <w:rsid w:val="007358BA"/>
    <w:rsid w:val="007361EE"/>
    <w:rsid w:val="00743326"/>
    <w:rsid w:val="00750733"/>
    <w:rsid w:val="00750780"/>
    <w:rsid w:val="007525D1"/>
    <w:rsid w:val="00752725"/>
    <w:rsid w:val="00756C31"/>
    <w:rsid w:val="007574D0"/>
    <w:rsid w:val="00760A65"/>
    <w:rsid w:val="00763B35"/>
    <w:rsid w:val="00764AF2"/>
    <w:rsid w:val="00766E99"/>
    <w:rsid w:val="00770652"/>
    <w:rsid w:val="00772136"/>
    <w:rsid w:val="00775717"/>
    <w:rsid w:val="00776618"/>
    <w:rsid w:val="007841A3"/>
    <w:rsid w:val="007865DD"/>
    <w:rsid w:val="00787B55"/>
    <w:rsid w:val="0079179F"/>
    <w:rsid w:val="00792FC0"/>
    <w:rsid w:val="00793E98"/>
    <w:rsid w:val="00796A8D"/>
    <w:rsid w:val="007B0C68"/>
    <w:rsid w:val="007B3114"/>
    <w:rsid w:val="007B5373"/>
    <w:rsid w:val="007C0010"/>
    <w:rsid w:val="007C037C"/>
    <w:rsid w:val="007D4A7D"/>
    <w:rsid w:val="007D4DCE"/>
    <w:rsid w:val="007E7724"/>
    <w:rsid w:val="007F0A2A"/>
    <w:rsid w:val="007F1417"/>
    <w:rsid w:val="007F48F0"/>
    <w:rsid w:val="007F653F"/>
    <w:rsid w:val="008064EE"/>
    <w:rsid w:val="00810585"/>
    <w:rsid w:val="008137ED"/>
    <w:rsid w:val="008222EE"/>
    <w:rsid w:val="00823AC1"/>
    <w:rsid w:val="00826EA4"/>
    <w:rsid w:val="00832239"/>
    <w:rsid w:val="00843B35"/>
    <w:rsid w:val="008479F2"/>
    <w:rsid w:val="00854B34"/>
    <w:rsid w:val="0086137E"/>
    <w:rsid w:val="008664DD"/>
    <w:rsid w:val="008736AE"/>
    <w:rsid w:val="008775D3"/>
    <w:rsid w:val="00877BD5"/>
    <w:rsid w:val="008802D3"/>
    <w:rsid w:val="00881181"/>
    <w:rsid w:val="00886BB9"/>
    <w:rsid w:val="008870F0"/>
    <w:rsid w:val="008931CF"/>
    <w:rsid w:val="00893934"/>
    <w:rsid w:val="008A2A1D"/>
    <w:rsid w:val="008A5E5E"/>
    <w:rsid w:val="008B5CD1"/>
    <w:rsid w:val="008C2F90"/>
    <w:rsid w:val="008C5834"/>
    <w:rsid w:val="008C6251"/>
    <w:rsid w:val="008D739B"/>
    <w:rsid w:val="008D7BDD"/>
    <w:rsid w:val="008E79F7"/>
    <w:rsid w:val="0090254C"/>
    <w:rsid w:val="0090724E"/>
    <w:rsid w:val="00907888"/>
    <w:rsid w:val="00907DE2"/>
    <w:rsid w:val="00910D57"/>
    <w:rsid w:val="009221AC"/>
    <w:rsid w:val="009224DB"/>
    <w:rsid w:val="009225D7"/>
    <w:rsid w:val="009248C1"/>
    <w:rsid w:val="009261FD"/>
    <w:rsid w:val="00934750"/>
    <w:rsid w:val="00934E30"/>
    <w:rsid w:val="00935271"/>
    <w:rsid w:val="00943209"/>
    <w:rsid w:val="0094509D"/>
    <w:rsid w:val="00945318"/>
    <w:rsid w:val="00950DB4"/>
    <w:rsid w:val="009527BC"/>
    <w:rsid w:val="009534C6"/>
    <w:rsid w:val="00957CCB"/>
    <w:rsid w:val="009606EB"/>
    <w:rsid w:val="009634EC"/>
    <w:rsid w:val="00963973"/>
    <w:rsid w:val="00971786"/>
    <w:rsid w:val="00971B3B"/>
    <w:rsid w:val="00982A85"/>
    <w:rsid w:val="009B18A8"/>
    <w:rsid w:val="009B3354"/>
    <w:rsid w:val="009B727B"/>
    <w:rsid w:val="009C1976"/>
    <w:rsid w:val="009C2F70"/>
    <w:rsid w:val="009C2F9E"/>
    <w:rsid w:val="009D3188"/>
    <w:rsid w:val="009D5AE2"/>
    <w:rsid w:val="009F74CD"/>
    <w:rsid w:val="009F7CB4"/>
    <w:rsid w:val="00A02468"/>
    <w:rsid w:val="00A07FEF"/>
    <w:rsid w:val="00A13011"/>
    <w:rsid w:val="00A13BD1"/>
    <w:rsid w:val="00A1497C"/>
    <w:rsid w:val="00A21956"/>
    <w:rsid w:val="00A35038"/>
    <w:rsid w:val="00A42EEC"/>
    <w:rsid w:val="00A463DC"/>
    <w:rsid w:val="00A50406"/>
    <w:rsid w:val="00A50767"/>
    <w:rsid w:val="00A50801"/>
    <w:rsid w:val="00A60A58"/>
    <w:rsid w:val="00A61B21"/>
    <w:rsid w:val="00A65B09"/>
    <w:rsid w:val="00A670BB"/>
    <w:rsid w:val="00A71291"/>
    <w:rsid w:val="00A76E7C"/>
    <w:rsid w:val="00A871D6"/>
    <w:rsid w:val="00AA2F6F"/>
    <w:rsid w:val="00AB070D"/>
    <w:rsid w:val="00AB0D90"/>
    <w:rsid w:val="00AB1E21"/>
    <w:rsid w:val="00AB1E30"/>
    <w:rsid w:val="00AB2477"/>
    <w:rsid w:val="00AB28A6"/>
    <w:rsid w:val="00AB56F0"/>
    <w:rsid w:val="00AB5DBD"/>
    <w:rsid w:val="00AB5F0C"/>
    <w:rsid w:val="00AB77BB"/>
    <w:rsid w:val="00AC273E"/>
    <w:rsid w:val="00AC65FA"/>
    <w:rsid w:val="00AC7EB3"/>
    <w:rsid w:val="00AD24E6"/>
    <w:rsid w:val="00AD31A0"/>
    <w:rsid w:val="00AD44F1"/>
    <w:rsid w:val="00AD4DF7"/>
    <w:rsid w:val="00AE0183"/>
    <w:rsid w:val="00AE2110"/>
    <w:rsid w:val="00AE2EB1"/>
    <w:rsid w:val="00B01DA1"/>
    <w:rsid w:val="00B11A76"/>
    <w:rsid w:val="00B22E55"/>
    <w:rsid w:val="00B233E3"/>
    <w:rsid w:val="00B30352"/>
    <w:rsid w:val="00B346DF"/>
    <w:rsid w:val="00B460C2"/>
    <w:rsid w:val="00B47460"/>
    <w:rsid w:val="00B5793E"/>
    <w:rsid w:val="00B63EB9"/>
    <w:rsid w:val="00B75ED8"/>
    <w:rsid w:val="00B77809"/>
    <w:rsid w:val="00B83B98"/>
    <w:rsid w:val="00B83FAC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0384"/>
    <w:rsid w:val="00BC61A8"/>
    <w:rsid w:val="00BC6FB7"/>
    <w:rsid w:val="00BD0D35"/>
    <w:rsid w:val="00BD5564"/>
    <w:rsid w:val="00BE5231"/>
    <w:rsid w:val="00BE55A7"/>
    <w:rsid w:val="00BE64B3"/>
    <w:rsid w:val="00BF6A7B"/>
    <w:rsid w:val="00BF6B3C"/>
    <w:rsid w:val="00C016FF"/>
    <w:rsid w:val="00C048C9"/>
    <w:rsid w:val="00C06D9A"/>
    <w:rsid w:val="00C0702B"/>
    <w:rsid w:val="00C11B08"/>
    <w:rsid w:val="00C12133"/>
    <w:rsid w:val="00C12A81"/>
    <w:rsid w:val="00C16413"/>
    <w:rsid w:val="00C17A25"/>
    <w:rsid w:val="00C201EB"/>
    <w:rsid w:val="00C33308"/>
    <w:rsid w:val="00C4003A"/>
    <w:rsid w:val="00C41422"/>
    <w:rsid w:val="00C426AA"/>
    <w:rsid w:val="00C43A0B"/>
    <w:rsid w:val="00C50828"/>
    <w:rsid w:val="00C51137"/>
    <w:rsid w:val="00C6206C"/>
    <w:rsid w:val="00C62814"/>
    <w:rsid w:val="00C66C82"/>
    <w:rsid w:val="00C72D11"/>
    <w:rsid w:val="00C863AE"/>
    <w:rsid w:val="00C87372"/>
    <w:rsid w:val="00C92E08"/>
    <w:rsid w:val="00C93473"/>
    <w:rsid w:val="00C971C1"/>
    <w:rsid w:val="00CA1FE3"/>
    <w:rsid w:val="00CA332D"/>
    <w:rsid w:val="00CB254D"/>
    <w:rsid w:val="00CB3377"/>
    <w:rsid w:val="00CB3533"/>
    <w:rsid w:val="00CB7600"/>
    <w:rsid w:val="00CB7625"/>
    <w:rsid w:val="00CB7D61"/>
    <w:rsid w:val="00CC64B5"/>
    <w:rsid w:val="00CC6A4B"/>
    <w:rsid w:val="00CD7A5A"/>
    <w:rsid w:val="00CD7AAF"/>
    <w:rsid w:val="00CE2BA6"/>
    <w:rsid w:val="00CE564D"/>
    <w:rsid w:val="00CF181E"/>
    <w:rsid w:val="00CF2B0C"/>
    <w:rsid w:val="00D023A0"/>
    <w:rsid w:val="00D16E87"/>
    <w:rsid w:val="00D25AA0"/>
    <w:rsid w:val="00D27D0E"/>
    <w:rsid w:val="00D35DA7"/>
    <w:rsid w:val="00D47AD0"/>
    <w:rsid w:val="00D57A57"/>
    <w:rsid w:val="00D613A9"/>
    <w:rsid w:val="00D658D3"/>
    <w:rsid w:val="00D65FB6"/>
    <w:rsid w:val="00D7238E"/>
    <w:rsid w:val="00D73003"/>
    <w:rsid w:val="00D73C03"/>
    <w:rsid w:val="00D74C82"/>
    <w:rsid w:val="00D802A1"/>
    <w:rsid w:val="00D81A72"/>
    <w:rsid w:val="00D92EDA"/>
    <w:rsid w:val="00D9359B"/>
    <w:rsid w:val="00D94B0E"/>
    <w:rsid w:val="00DA5661"/>
    <w:rsid w:val="00DA6E07"/>
    <w:rsid w:val="00DA7584"/>
    <w:rsid w:val="00DA7A62"/>
    <w:rsid w:val="00DB0413"/>
    <w:rsid w:val="00DB0F15"/>
    <w:rsid w:val="00DB3292"/>
    <w:rsid w:val="00DC2F99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DF6AA4"/>
    <w:rsid w:val="00E05BA5"/>
    <w:rsid w:val="00E07762"/>
    <w:rsid w:val="00E12CAA"/>
    <w:rsid w:val="00E239D8"/>
    <w:rsid w:val="00E318F2"/>
    <w:rsid w:val="00E334BB"/>
    <w:rsid w:val="00E34483"/>
    <w:rsid w:val="00E42DAD"/>
    <w:rsid w:val="00E4520C"/>
    <w:rsid w:val="00E45F90"/>
    <w:rsid w:val="00E47E3C"/>
    <w:rsid w:val="00E52291"/>
    <w:rsid w:val="00E527BE"/>
    <w:rsid w:val="00E5387D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BF0"/>
    <w:rsid w:val="00E9778E"/>
    <w:rsid w:val="00EA694A"/>
    <w:rsid w:val="00EB7C66"/>
    <w:rsid w:val="00EC42E3"/>
    <w:rsid w:val="00EC72BE"/>
    <w:rsid w:val="00ED2A99"/>
    <w:rsid w:val="00EE35E4"/>
    <w:rsid w:val="00F005C9"/>
    <w:rsid w:val="00F1404D"/>
    <w:rsid w:val="00F16B2B"/>
    <w:rsid w:val="00F16EDB"/>
    <w:rsid w:val="00F208DC"/>
    <w:rsid w:val="00F22CB3"/>
    <w:rsid w:val="00F234F5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1C80"/>
    <w:rsid w:val="00F82076"/>
    <w:rsid w:val="00F94FCC"/>
    <w:rsid w:val="00FA1AA5"/>
    <w:rsid w:val="00FA269F"/>
    <w:rsid w:val="00FB21F7"/>
    <w:rsid w:val="00FB22AF"/>
    <w:rsid w:val="00FB2AAE"/>
    <w:rsid w:val="00FB7F9C"/>
    <w:rsid w:val="00FC25E1"/>
    <w:rsid w:val="00FC3FA5"/>
    <w:rsid w:val="00FC4C15"/>
    <w:rsid w:val="00FC6260"/>
    <w:rsid w:val="00FD2C03"/>
    <w:rsid w:val="00FD63B3"/>
    <w:rsid w:val="00FE1BFD"/>
    <w:rsid w:val="00FE7673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3BEC5588"/>
  <w15:docId w15:val="{50083525-3021-46DD-A5AB-76D9D181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iandra GD" w:eastAsia="Times New Roman" w:hAnsi="Maiandra GD" w:cs="Maiandra GD"/>
        <w:sz w:val="18"/>
        <w:szCs w:val="18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/>
    <w:lsdException w:name="FollowedHyperlink" w:semiHidden="1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Standaard">
    <w:name w:val="Normal"/>
    <w:aliases w:val="Normal Auris"/>
    <w:uiPriority w:val="4"/>
    <w:rsid w:val="00DF6AA4"/>
    <w:pPr>
      <w:spacing w:line="260" w:lineRule="atLeast"/>
    </w:pPr>
    <w:rPr>
      <w:rFonts w:ascii="Calibri Light" w:hAnsi="Calibri Light"/>
    </w:rPr>
  </w:style>
  <w:style w:type="paragraph" w:styleId="Kop1">
    <w:name w:val="heading 1"/>
    <w:aliases w:val="Kop 1 Auris"/>
    <w:basedOn w:val="ZsysbasisAuris"/>
    <w:next w:val="BasistekstAuris"/>
    <w:uiPriority w:val="4"/>
    <w:qFormat/>
    <w:rsid w:val="00345315"/>
    <w:pPr>
      <w:keepNext/>
      <w:keepLines/>
      <w:numPr>
        <w:numId w:val="2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Auris"/>
    <w:basedOn w:val="ZsysbasisAuris"/>
    <w:next w:val="BasistekstAuris"/>
    <w:uiPriority w:val="4"/>
    <w:qFormat/>
    <w:rsid w:val="00345315"/>
    <w:pPr>
      <w:keepNext/>
      <w:keepLines/>
      <w:numPr>
        <w:ilvl w:val="1"/>
        <w:numId w:val="2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Auris"/>
    <w:basedOn w:val="ZsysbasisAuris"/>
    <w:next w:val="BasistekstAuris"/>
    <w:uiPriority w:val="4"/>
    <w:qFormat/>
    <w:rsid w:val="00345315"/>
    <w:pPr>
      <w:keepNext/>
      <w:keepLines/>
      <w:numPr>
        <w:ilvl w:val="2"/>
        <w:numId w:val="27"/>
      </w:numPr>
      <w:outlineLvl w:val="2"/>
    </w:pPr>
    <w:rPr>
      <w:i/>
      <w:iCs/>
    </w:rPr>
  </w:style>
  <w:style w:type="paragraph" w:styleId="Kop4">
    <w:name w:val="heading 4"/>
    <w:aliases w:val="Kop 4 Auris"/>
    <w:basedOn w:val="ZsysbasisAuris"/>
    <w:next w:val="BasistekstAuris"/>
    <w:uiPriority w:val="4"/>
    <w:rsid w:val="00345315"/>
    <w:pPr>
      <w:keepNext/>
      <w:keepLines/>
      <w:numPr>
        <w:ilvl w:val="3"/>
        <w:numId w:val="27"/>
      </w:numPr>
      <w:outlineLvl w:val="3"/>
    </w:pPr>
    <w:rPr>
      <w:bCs/>
      <w:szCs w:val="24"/>
    </w:rPr>
  </w:style>
  <w:style w:type="paragraph" w:styleId="Kop5">
    <w:name w:val="heading 5"/>
    <w:aliases w:val="Kop 5 Auris"/>
    <w:basedOn w:val="ZsysbasisAuris"/>
    <w:next w:val="BasistekstAuris"/>
    <w:uiPriority w:val="4"/>
    <w:rsid w:val="00345315"/>
    <w:pPr>
      <w:keepNext/>
      <w:keepLines/>
      <w:numPr>
        <w:ilvl w:val="4"/>
        <w:numId w:val="27"/>
      </w:numPr>
      <w:outlineLvl w:val="4"/>
    </w:pPr>
    <w:rPr>
      <w:bCs/>
      <w:iCs/>
      <w:szCs w:val="22"/>
    </w:rPr>
  </w:style>
  <w:style w:type="paragraph" w:styleId="Kop6">
    <w:name w:val="heading 6"/>
    <w:aliases w:val="Kop 6 Auris"/>
    <w:basedOn w:val="ZsysbasisAuris"/>
    <w:next w:val="BasistekstAuris"/>
    <w:uiPriority w:val="4"/>
    <w:rsid w:val="00345315"/>
    <w:pPr>
      <w:keepNext/>
      <w:keepLines/>
      <w:numPr>
        <w:ilvl w:val="5"/>
        <w:numId w:val="27"/>
      </w:numPr>
      <w:outlineLvl w:val="5"/>
    </w:pPr>
  </w:style>
  <w:style w:type="paragraph" w:styleId="Kop7">
    <w:name w:val="heading 7"/>
    <w:aliases w:val="Kop 7 Auris"/>
    <w:basedOn w:val="ZsysbasisAuris"/>
    <w:next w:val="BasistekstAuris"/>
    <w:uiPriority w:val="4"/>
    <w:rsid w:val="00345315"/>
    <w:pPr>
      <w:keepNext/>
      <w:keepLines/>
      <w:numPr>
        <w:ilvl w:val="6"/>
        <w:numId w:val="27"/>
      </w:numPr>
      <w:outlineLvl w:val="6"/>
    </w:pPr>
    <w:rPr>
      <w:bCs/>
      <w:szCs w:val="20"/>
    </w:rPr>
  </w:style>
  <w:style w:type="paragraph" w:styleId="Kop8">
    <w:name w:val="heading 8"/>
    <w:aliases w:val="Kop 8 Auris"/>
    <w:basedOn w:val="ZsysbasisAuris"/>
    <w:next w:val="BasistekstAuris"/>
    <w:uiPriority w:val="4"/>
    <w:rsid w:val="00345315"/>
    <w:pPr>
      <w:keepNext/>
      <w:keepLines/>
      <w:numPr>
        <w:ilvl w:val="7"/>
        <w:numId w:val="27"/>
      </w:numPr>
      <w:outlineLvl w:val="7"/>
    </w:pPr>
    <w:rPr>
      <w:iCs/>
      <w:szCs w:val="20"/>
    </w:rPr>
  </w:style>
  <w:style w:type="paragraph" w:styleId="Kop9">
    <w:name w:val="heading 9"/>
    <w:aliases w:val="Kop 9 Auris"/>
    <w:basedOn w:val="ZsysbasisAuris"/>
    <w:next w:val="BasistekstAuris"/>
    <w:uiPriority w:val="4"/>
    <w:rsid w:val="00345315"/>
    <w:pPr>
      <w:keepNext/>
      <w:keepLines/>
      <w:numPr>
        <w:ilvl w:val="8"/>
        <w:numId w:val="2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Auris">
    <w:name w:val="Basistekst Auris"/>
    <w:basedOn w:val="ZsysbasisAuris"/>
    <w:qFormat/>
    <w:rsid w:val="00D802A1"/>
  </w:style>
  <w:style w:type="paragraph" w:customStyle="1" w:styleId="ZsysbasisAuris">
    <w:name w:val="Zsysbasis Auris"/>
    <w:next w:val="BasistekstAuris"/>
    <w:link w:val="ZsysbasisAurisChar"/>
    <w:uiPriority w:val="4"/>
    <w:semiHidden/>
    <w:rsid w:val="00E34483"/>
    <w:pPr>
      <w:spacing w:line="260" w:lineRule="atLeast"/>
    </w:pPr>
    <w:rPr>
      <w:rFonts w:ascii="Calibri Light" w:hAnsi="Calibri Light"/>
      <w:color w:val="333366"/>
    </w:rPr>
  </w:style>
  <w:style w:type="paragraph" w:customStyle="1" w:styleId="BasistekstvetAuris">
    <w:name w:val="Basistekst vet Auris"/>
    <w:basedOn w:val="ZsysbasisAuris"/>
    <w:next w:val="BasistekstAuris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Auris"/>
    <w:basedOn w:val="Standaardalinea-lettertype"/>
    <w:uiPriority w:val="4"/>
    <w:rsid w:val="00C426AA"/>
    <w:rPr>
      <w:color w:val="0563C1"/>
      <w:u w:val="single"/>
    </w:rPr>
  </w:style>
  <w:style w:type="character" w:styleId="Hyperlink">
    <w:name w:val="Hyperlink"/>
    <w:aliases w:val="Hyperlink Auris"/>
    <w:basedOn w:val="Standaardalinea-lettertype"/>
    <w:uiPriority w:val="4"/>
    <w:rsid w:val="00C426AA"/>
    <w:rPr>
      <w:color w:val="0563C1"/>
      <w:u w:val="single"/>
    </w:rPr>
  </w:style>
  <w:style w:type="paragraph" w:customStyle="1" w:styleId="AdresvakAuris">
    <w:name w:val="Adresvak Auris"/>
    <w:basedOn w:val="ZsysbasisAuris"/>
    <w:uiPriority w:val="4"/>
    <w:rsid w:val="00280D1D"/>
    <w:rPr>
      <w:noProof/>
    </w:rPr>
  </w:style>
  <w:style w:type="paragraph" w:styleId="Koptekst">
    <w:name w:val="header"/>
    <w:basedOn w:val="ZsysbasisAuris"/>
    <w:next w:val="BasistekstAuris"/>
    <w:uiPriority w:val="98"/>
    <w:semiHidden/>
    <w:rsid w:val="00122DED"/>
  </w:style>
  <w:style w:type="paragraph" w:styleId="Voettekst">
    <w:name w:val="footer"/>
    <w:basedOn w:val="ZsysbasisAuris"/>
    <w:next w:val="BasistekstAuris"/>
    <w:uiPriority w:val="98"/>
    <w:semiHidden/>
    <w:rsid w:val="00122DED"/>
    <w:pPr>
      <w:jc w:val="right"/>
    </w:pPr>
  </w:style>
  <w:style w:type="paragraph" w:customStyle="1" w:styleId="KoptekstAuris">
    <w:name w:val="Koptekst Auris"/>
    <w:basedOn w:val="ZsysbasisdocumentgegevensAuris"/>
    <w:uiPriority w:val="4"/>
    <w:rsid w:val="00122DED"/>
  </w:style>
  <w:style w:type="paragraph" w:customStyle="1" w:styleId="VoettekstAuris">
    <w:name w:val="Voettekst Auris"/>
    <w:basedOn w:val="ZsysbasisdocumentgegevensAuris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4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5"/>
      </w:numPr>
    </w:pPr>
  </w:style>
  <w:style w:type="paragraph" w:customStyle="1" w:styleId="BasistekstcursiefAuris">
    <w:name w:val="Basistekst cursief Auris"/>
    <w:basedOn w:val="ZsysbasisAuris"/>
    <w:next w:val="BasistekstAuris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Auris"/>
    <w:next w:val="BasistekstAuris"/>
    <w:uiPriority w:val="98"/>
    <w:semiHidden/>
    <w:rsid w:val="0020607F"/>
  </w:style>
  <w:style w:type="paragraph" w:styleId="Adresenvelop">
    <w:name w:val="envelope address"/>
    <w:basedOn w:val="ZsysbasisAuris"/>
    <w:next w:val="BasistekstAuris"/>
    <w:uiPriority w:val="98"/>
    <w:semiHidden/>
    <w:rsid w:val="0020607F"/>
  </w:style>
  <w:style w:type="paragraph" w:styleId="Afsluiting">
    <w:name w:val="Closing"/>
    <w:basedOn w:val="ZsysbasisAuris"/>
    <w:next w:val="BasistekstAuris"/>
    <w:uiPriority w:val="98"/>
    <w:semiHidden/>
    <w:rsid w:val="0020607F"/>
  </w:style>
  <w:style w:type="paragraph" w:customStyle="1" w:styleId="Inspring1eniveauAuris">
    <w:name w:val="Inspring 1e niveau Auris"/>
    <w:basedOn w:val="ZsysbasisAuris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Auris">
    <w:name w:val="Inspring 2e niveau Auris"/>
    <w:basedOn w:val="ZsysbasisAuris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Auris">
    <w:name w:val="Inspring 3e niveau Auris"/>
    <w:basedOn w:val="ZsysbasisAuris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Auris">
    <w:name w:val="Zwevend 1e niveau Auris"/>
    <w:basedOn w:val="ZsysbasisAuris"/>
    <w:uiPriority w:val="4"/>
    <w:qFormat/>
    <w:rsid w:val="00122DED"/>
    <w:pPr>
      <w:ind w:left="284"/>
    </w:pPr>
  </w:style>
  <w:style w:type="paragraph" w:customStyle="1" w:styleId="Zwevend2eniveauAuris">
    <w:name w:val="Zwevend 2e niveau Auris"/>
    <w:basedOn w:val="ZsysbasisAuris"/>
    <w:uiPriority w:val="4"/>
    <w:qFormat/>
    <w:rsid w:val="00122DED"/>
    <w:pPr>
      <w:ind w:left="567"/>
    </w:pPr>
  </w:style>
  <w:style w:type="paragraph" w:customStyle="1" w:styleId="Zwevend3eniveauAuris">
    <w:name w:val="Zwevend 3e niveau Auris"/>
    <w:basedOn w:val="ZsysbasisAuris"/>
    <w:uiPriority w:val="4"/>
    <w:qFormat/>
    <w:rsid w:val="00122DED"/>
    <w:pPr>
      <w:ind w:left="851"/>
    </w:pPr>
  </w:style>
  <w:style w:type="paragraph" w:styleId="Inhopg1">
    <w:name w:val="toc 1"/>
    <w:aliases w:val="Inhopg 1 Auris"/>
    <w:basedOn w:val="ZsysbasistocAuris"/>
    <w:next w:val="BasistekstAuris"/>
    <w:uiPriority w:val="4"/>
    <w:rsid w:val="00E65900"/>
    <w:rPr>
      <w:b/>
    </w:rPr>
  </w:style>
  <w:style w:type="paragraph" w:styleId="Inhopg2">
    <w:name w:val="toc 2"/>
    <w:aliases w:val="Inhopg 2 Auris"/>
    <w:basedOn w:val="ZsysbasistocAuris"/>
    <w:next w:val="BasistekstAuris"/>
    <w:uiPriority w:val="4"/>
    <w:rsid w:val="00E65900"/>
  </w:style>
  <w:style w:type="paragraph" w:styleId="Inhopg3">
    <w:name w:val="toc 3"/>
    <w:aliases w:val="Inhopg 3 Auris"/>
    <w:basedOn w:val="ZsysbasistocAuris"/>
    <w:next w:val="BasistekstAuris"/>
    <w:uiPriority w:val="4"/>
    <w:rsid w:val="00E65900"/>
  </w:style>
  <w:style w:type="paragraph" w:styleId="Inhopg4">
    <w:name w:val="toc 4"/>
    <w:aliases w:val="Inhopg 4 Auris"/>
    <w:basedOn w:val="ZsysbasistocAuris"/>
    <w:next w:val="BasistekstAuris"/>
    <w:uiPriority w:val="4"/>
    <w:rsid w:val="00122DED"/>
  </w:style>
  <w:style w:type="paragraph" w:styleId="Bronvermelding">
    <w:name w:val="table of authorities"/>
    <w:basedOn w:val="ZsysbasisAuris"/>
    <w:next w:val="BasistekstAuris"/>
    <w:uiPriority w:val="98"/>
    <w:semiHidden/>
    <w:rsid w:val="00F33259"/>
    <w:pPr>
      <w:ind w:left="180" w:hanging="180"/>
    </w:pPr>
  </w:style>
  <w:style w:type="paragraph" w:styleId="Index2">
    <w:name w:val="index 2"/>
    <w:basedOn w:val="ZsysbasisAuris"/>
    <w:next w:val="BasistekstAuris"/>
    <w:uiPriority w:val="98"/>
    <w:semiHidden/>
    <w:rsid w:val="00122DED"/>
  </w:style>
  <w:style w:type="paragraph" w:styleId="Index3">
    <w:name w:val="index 3"/>
    <w:basedOn w:val="ZsysbasisAuris"/>
    <w:next w:val="BasistekstAuris"/>
    <w:uiPriority w:val="98"/>
    <w:semiHidden/>
    <w:rsid w:val="00122DED"/>
  </w:style>
  <w:style w:type="paragraph" w:styleId="Ondertitel">
    <w:name w:val="Subtitle"/>
    <w:basedOn w:val="ZsysbasisAuris"/>
    <w:next w:val="BasistekstAuris"/>
    <w:uiPriority w:val="98"/>
    <w:semiHidden/>
    <w:rsid w:val="00122DED"/>
  </w:style>
  <w:style w:type="paragraph" w:styleId="Titel">
    <w:name w:val="Title"/>
    <w:basedOn w:val="ZsysbasisAuris"/>
    <w:next w:val="BasistekstAuris"/>
    <w:uiPriority w:val="98"/>
    <w:semiHidden/>
    <w:rsid w:val="00122DED"/>
  </w:style>
  <w:style w:type="paragraph" w:customStyle="1" w:styleId="Kop2zondernummerAuris">
    <w:name w:val="Kop 2 zonder nummer Auris"/>
    <w:basedOn w:val="ZsysbasisAuris"/>
    <w:next w:val="BasistekstAuris"/>
    <w:uiPriority w:val="4"/>
    <w:qFormat/>
    <w:rsid w:val="00907888"/>
    <w:pPr>
      <w:keepNext/>
      <w:keepLines/>
      <w:outlineLvl w:val="1"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Auris">
    <w:name w:val="Kop 1 zonder nummer Auris"/>
    <w:basedOn w:val="ZsysbasisAuris"/>
    <w:next w:val="BasistekstAuris"/>
    <w:uiPriority w:val="4"/>
    <w:qFormat/>
    <w:rsid w:val="00907888"/>
    <w:pPr>
      <w:keepNext/>
      <w:keepLines/>
      <w:outlineLvl w:val="0"/>
    </w:pPr>
    <w:rPr>
      <w:b/>
      <w:sz w:val="24"/>
      <w:szCs w:val="32"/>
    </w:rPr>
  </w:style>
  <w:style w:type="paragraph" w:customStyle="1" w:styleId="Kop3zondernummerAuris">
    <w:name w:val="Kop 3 zonder nummer Auris"/>
    <w:basedOn w:val="ZsysbasisAuris"/>
    <w:next w:val="BasistekstAuris"/>
    <w:uiPriority w:val="4"/>
    <w:qFormat/>
    <w:rsid w:val="00907888"/>
    <w:pPr>
      <w:keepNext/>
      <w:keepLines/>
      <w:outlineLvl w:val="2"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Auris"/>
    <w:basedOn w:val="ZsysbasistocAuris"/>
    <w:next w:val="BasistekstAuris"/>
    <w:uiPriority w:val="4"/>
    <w:rsid w:val="003964D4"/>
  </w:style>
  <w:style w:type="paragraph" w:styleId="Inhopg6">
    <w:name w:val="toc 6"/>
    <w:aliases w:val="Inhopg 6 Auris"/>
    <w:basedOn w:val="ZsysbasistocAuris"/>
    <w:next w:val="BasistekstAuris"/>
    <w:uiPriority w:val="4"/>
    <w:rsid w:val="003964D4"/>
  </w:style>
  <w:style w:type="paragraph" w:styleId="Inhopg7">
    <w:name w:val="toc 7"/>
    <w:aliases w:val="Inhopg 7 Auris"/>
    <w:basedOn w:val="ZsysbasistocAuris"/>
    <w:next w:val="BasistekstAuris"/>
    <w:uiPriority w:val="4"/>
    <w:rsid w:val="003964D4"/>
  </w:style>
  <w:style w:type="paragraph" w:styleId="Inhopg8">
    <w:name w:val="toc 8"/>
    <w:aliases w:val="Inhopg 8 Auris"/>
    <w:basedOn w:val="ZsysbasistocAuris"/>
    <w:next w:val="BasistekstAuris"/>
    <w:uiPriority w:val="4"/>
    <w:rsid w:val="003964D4"/>
  </w:style>
  <w:style w:type="paragraph" w:styleId="Inhopg9">
    <w:name w:val="toc 9"/>
    <w:aliases w:val="Inhopg 9 Auris"/>
    <w:basedOn w:val="ZsysbasistocAuris"/>
    <w:next w:val="BasistekstAuris"/>
    <w:uiPriority w:val="4"/>
    <w:rsid w:val="003964D4"/>
  </w:style>
  <w:style w:type="paragraph" w:styleId="Afzender">
    <w:name w:val="envelope return"/>
    <w:basedOn w:val="ZsysbasisAuris"/>
    <w:next w:val="BasistekstAuris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6"/>
      </w:numPr>
    </w:pPr>
  </w:style>
  <w:style w:type="paragraph" w:styleId="Berichtkop">
    <w:name w:val="Message Header"/>
    <w:basedOn w:val="ZsysbasisAuris"/>
    <w:next w:val="BasistekstAuris"/>
    <w:uiPriority w:val="98"/>
    <w:semiHidden/>
    <w:rsid w:val="0020607F"/>
  </w:style>
  <w:style w:type="paragraph" w:styleId="Bloktekst">
    <w:name w:val="Block Text"/>
    <w:basedOn w:val="ZsysbasisAuris"/>
    <w:next w:val="BasistekstAuris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Auris"/>
    <w:next w:val="BasistekstAuris"/>
    <w:uiPriority w:val="98"/>
    <w:semiHidden/>
    <w:rsid w:val="0020607F"/>
  </w:style>
  <w:style w:type="paragraph" w:styleId="Handtekening">
    <w:name w:val="Signature"/>
    <w:basedOn w:val="ZsysbasisAuris"/>
    <w:next w:val="BasistekstAuris"/>
    <w:uiPriority w:val="98"/>
    <w:semiHidden/>
    <w:rsid w:val="0020607F"/>
  </w:style>
  <w:style w:type="paragraph" w:styleId="HTML-voorafopgemaakt">
    <w:name w:val="HTML Preformatted"/>
    <w:basedOn w:val="ZsysbasisAuris"/>
    <w:next w:val="BasistekstAuris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BB3E6" w:themeColor="accent5"/>
        <w:left w:val="single" w:sz="8" w:space="0" w:color="EBB3E6" w:themeColor="accent5"/>
        <w:bottom w:val="single" w:sz="8" w:space="0" w:color="EBB3E6" w:themeColor="accent5"/>
        <w:right w:val="single" w:sz="8" w:space="0" w:color="EBB3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B3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</w:tcBorders>
      </w:tcPr>
    </w:tblStylePr>
    <w:tblStylePr w:type="band1Horz"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6DEFF" w:themeColor="accent4"/>
        <w:left w:val="single" w:sz="8" w:space="0" w:color="66DEFF" w:themeColor="accent4"/>
        <w:bottom w:val="single" w:sz="8" w:space="0" w:color="66DEFF" w:themeColor="accent4"/>
        <w:right w:val="single" w:sz="8" w:space="0" w:color="66D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D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</w:tcBorders>
      </w:tcPr>
    </w:tblStylePr>
    <w:tblStylePr w:type="band1Horz"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8000" w:themeColor="accent3"/>
        <w:left w:val="single" w:sz="8" w:space="0" w:color="FF8000" w:themeColor="accent3"/>
        <w:bottom w:val="single" w:sz="8" w:space="0" w:color="FF8000" w:themeColor="accent3"/>
        <w:right w:val="single" w:sz="8" w:space="0" w:color="FF80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</w:tcBorders>
      </w:tcPr>
    </w:tblStylePr>
    <w:tblStylePr w:type="band1Horz"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</w:tcBorders>
      </w:tcPr>
    </w:tblStylePr>
  </w:style>
  <w:style w:type="paragraph" w:styleId="HTML-adres">
    <w:name w:val="HTML Address"/>
    <w:basedOn w:val="ZsysbasisAuris"/>
    <w:next w:val="BasistekstAuris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B3062" w:themeColor="accent2"/>
        <w:left w:val="single" w:sz="8" w:space="0" w:color="EB3062" w:themeColor="accent2"/>
        <w:bottom w:val="single" w:sz="8" w:space="0" w:color="EB3062" w:themeColor="accent2"/>
        <w:right w:val="single" w:sz="8" w:space="0" w:color="EB306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30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</w:tcBorders>
      </w:tcPr>
    </w:tblStylePr>
    <w:tblStylePr w:type="band1Horz"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Auris"/>
    <w:next w:val="BasistekstAuris"/>
    <w:uiPriority w:val="98"/>
    <w:semiHidden/>
    <w:rsid w:val="00F33259"/>
    <w:pPr>
      <w:ind w:left="284" w:hanging="284"/>
    </w:pPr>
  </w:style>
  <w:style w:type="paragraph" w:styleId="Lijst2">
    <w:name w:val="List 2"/>
    <w:basedOn w:val="ZsysbasisAuris"/>
    <w:next w:val="BasistekstAuris"/>
    <w:uiPriority w:val="98"/>
    <w:semiHidden/>
    <w:rsid w:val="00F33259"/>
    <w:pPr>
      <w:ind w:left="568" w:hanging="284"/>
    </w:pPr>
  </w:style>
  <w:style w:type="paragraph" w:styleId="Lijst3">
    <w:name w:val="List 3"/>
    <w:basedOn w:val="ZsysbasisAuris"/>
    <w:next w:val="BasistekstAuris"/>
    <w:uiPriority w:val="98"/>
    <w:semiHidden/>
    <w:rsid w:val="00F33259"/>
    <w:pPr>
      <w:ind w:left="851" w:hanging="284"/>
    </w:pPr>
  </w:style>
  <w:style w:type="paragraph" w:styleId="Lijst4">
    <w:name w:val="List 4"/>
    <w:basedOn w:val="ZsysbasisAuris"/>
    <w:next w:val="BasistekstAuris"/>
    <w:uiPriority w:val="98"/>
    <w:semiHidden/>
    <w:rsid w:val="00F33259"/>
    <w:pPr>
      <w:ind w:left="1135" w:hanging="284"/>
    </w:pPr>
  </w:style>
  <w:style w:type="paragraph" w:styleId="Lijst5">
    <w:name w:val="List 5"/>
    <w:basedOn w:val="ZsysbasisAuris"/>
    <w:next w:val="BasistekstAuris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Auris"/>
    <w:next w:val="BasistekstAuris"/>
    <w:uiPriority w:val="98"/>
    <w:semiHidden/>
    <w:rsid w:val="00F33259"/>
  </w:style>
  <w:style w:type="paragraph" w:styleId="Lijstopsomteken">
    <w:name w:val="List Bullet"/>
    <w:basedOn w:val="ZsysbasisAuris"/>
    <w:next w:val="BasistekstAuris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Auris"/>
    <w:next w:val="BasistekstAuris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Auris"/>
    <w:next w:val="BasistekstAuris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Auris"/>
    <w:next w:val="BasistekstAuris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Auris"/>
    <w:next w:val="BasistekstAuris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Auris"/>
    <w:next w:val="BasistekstAuris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Auris"/>
    <w:next w:val="BasistekstAuris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Auris"/>
    <w:next w:val="BasistekstAuris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Auris"/>
    <w:next w:val="BasistekstAuris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Auris"/>
    <w:next w:val="BasistekstAuris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Auris"/>
    <w:next w:val="BasistekstAuris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Auris"/>
    <w:next w:val="BasistekstAuris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Auris"/>
    <w:next w:val="BasistekstAuris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Auris"/>
    <w:next w:val="BasistekstAuris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Auris"/>
    <w:next w:val="BasistekstAuris"/>
    <w:uiPriority w:val="98"/>
    <w:semiHidden/>
    <w:rsid w:val="0020607F"/>
  </w:style>
  <w:style w:type="paragraph" w:styleId="Notitiekop">
    <w:name w:val="Note Heading"/>
    <w:basedOn w:val="ZsysbasisAuris"/>
    <w:next w:val="BasistekstAuris"/>
    <w:uiPriority w:val="98"/>
    <w:semiHidden/>
    <w:rsid w:val="0020607F"/>
  </w:style>
  <w:style w:type="paragraph" w:styleId="Plattetekst">
    <w:name w:val="Body Text"/>
    <w:basedOn w:val="ZsysbasisAuris"/>
    <w:next w:val="BasistekstAuris"/>
    <w:link w:val="PlattetekstChar"/>
    <w:uiPriority w:val="98"/>
    <w:semiHidden/>
    <w:rsid w:val="00D802A1"/>
  </w:style>
  <w:style w:type="paragraph" w:styleId="Plattetekst2">
    <w:name w:val="Body Text 2"/>
    <w:basedOn w:val="ZsysbasisAuris"/>
    <w:next w:val="BasistekstAuris"/>
    <w:link w:val="Plattetekst2Char"/>
    <w:uiPriority w:val="98"/>
    <w:semiHidden/>
    <w:rsid w:val="00E7078D"/>
  </w:style>
  <w:style w:type="paragraph" w:styleId="Plattetekst3">
    <w:name w:val="Body Text 3"/>
    <w:basedOn w:val="ZsysbasisAuris"/>
    <w:next w:val="BasistekstAuris"/>
    <w:uiPriority w:val="98"/>
    <w:semiHidden/>
    <w:rsid w:val="0020607F"/>
  </w:style>
  <w:style w:type="paragraph" w:styleId="Platteteksteersteinspringing">
    <w:name w:val="Body Text First Indent"/>
    <w:basedOn w:val="ZsysbasisAuris"/>
    <w:next w:val="BasistekstAuris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333366" w:themeColor="text1"/>
      <w:sz w:val="18"/>
      <w:szCs w:val="18"/>
    </w:rPr>
  </w:style>
  <w:style w:type="paragraph" w:styleId="Plattetekstinspringen">
    <w:name w:val="Body Text Indent"/>
    <w:basedOn w:val="ZsysbasisAuris"/>
    <w:next w:val="BasistekstAuris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Auris"/>
    <w:next w:val="BasistekstAuris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AurisChar">
    <w:name w:val="Zsysbasis Auris Char"/>
    <w:basedOn w:val="Standaardalinea-lettertype"/>
    <w:link w:val="ZsysbasisAuris"/>
    <w:uiPriority w:val="4"/>
    <w:semiHidden/>
    <w:rsid w:val="00E34483"/>
    <w:rPr>
      <w:rFonts w:ascii="Calibri Light" w:hAnsi="Calibri Light"/>
      <w:color w:val="333366"/>
    </w:rPr>
  </w:style>
  <w:style w:type="paragraph" w:styleId="Standaardinspringing">
    <w:name w:val="Normal Indent"/>
    <w:basedOn w:val="ZsysbasisAuris"/>
    <w:next w:val="BasistekstAuris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BD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Auris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Auris"/>
    <w:basedOn w:val="ZsysbasisAuris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Auris"/>
    <w:next w:val="BasistekstAuris"/>
    <w:uiPriority w:val="98"/>
    <w:semiHidden/>
    <w:rsid w:val="0020607F"/>
  </w:style>
  <w:style w:type="paragraph" w:styleId="Tekstzonderopmaak">
    <w:name w:val="Plain Text"/>
    <w:basedOn w:val="ZsysbasisAuris"/>
    <w:next w:val="BasistekstAuris"/>
    <w:uiPriority w:val="98"/>
    <w:semiHidden/>
    <w:rsid w:val="0020607F"/>
  </w:style>
  <w:style w:type="paragraph" w:styleId="Ballontekst">
    <w:name w:val="Balloon Text"/>
    <w:basedOn w:val="ZsysbasisAuris"/>
    <w:next w:val="BasistekstAuris"/>
    <w:uiPriority w:val="98"/>
    <w:semiHidden/>
    <w:rsid w:val="0020607F"/>
  </w:style>
  <w:style w:type="paragraph" w:styleId="Bijschrift">
    <w:name w:val="caption"/>
    <w:aliases w:val="Bijschrift Auris"/>
    <w:basedOn w:val="ZsysbasisAuris"/>
    <w:next w:val="BasistekstAuris"/>
    <w:uiPriority w:val="4"/>
    <w:rsid w:val="0020607F"/>
  </w:style>
  <w:style w:type="character" w:customStyle="1" w:styleId="TekstopmerkingChar">
    <w:name w:val="Tekst opmerking Char"/>
    <w:basedOn w:val="ZsysbasisAurisChar"/>
    <w:link w:val="Tekstopmerking"/>
    <w:semiHidden/>
    <w:rsid w:val="008736AE"/>
    <w:rPr>
      <w:rFonts w:asciiTheme="minorHAnsi" w:hAnsiTheme="minorHAnsi" w:cs="Maiandra GD"/>
      <w:color w:val="333366" w:themeColor="text1"/>
      <w:sz w:val="18"/>
      <w:szCs w:val="18"/>
    </w:rPr>
  </w:style>
  <w:style w:type="paragraph" w:styleId="Documentstructuur">
    <w:name w:val="Document Map"/>
    <w:basedOn w:val="ZsysbasisAuris"/>
    <w:next w:val="BasistekstAuris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D560CA" w:themeColor="accent5" w:themeShade="BF"/>
    </w:rPr>
    <w:tblPr>
      <w:tblStyleRowBandSize w:val="1"/>
      <w:tblStyleColBandSize w:val="1"/>
      <w:tblBorders>
        <w:top w:val="single" w:sz="8" w:space="0" w:color="EBB3E6" w:themeColor="accent5"/>
        <w:bottom w:val="single" w:sz="8" w:space="0" w:color="EBB3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B3E6" w:themeColor="accent5"/>
          <w:left w:val="nil"/>
          <w:bottom w:val="single" w:sz="8" w:space="0" w:color="EBB3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B3E6" w:themeColor="accent5"/>
          <w:left w:val="nil"/>
          <w:bottom w:val="single" w:sz="8" w:space="0" w:color="EBB3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C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CF8" w:themeFill="accent5" w:themeFillTint="3F"/>
      </w:tcPr>
    </w:tblStylePr>
  </w:style>
  <w:style w:type="paragraph" w:styleId="Eindnoottekst">
    <w:name w:val="endnote text"/>
    <w:aliases w:val="Eindnoottekst Auris"/>
    <w:basedOn w:val="ZsysbasisAuris"/>
    <w:next w:val="BasistekstAuris"/>
    <w:uiPriority w:val="4"/>
    <w:rsid w:val="0020607F"/>
  </w:style>
  <w:style w:type="paragraph" w:styleId="Indexkop">
    <w:name w:val="index heading"/>
    <w:basedOn w:val="ZsysbasisAuris"/>
    <w:next w:val="BasistekstAuris"/>
    <w:uiPriority w:val="98"/>
    <w:semiHidden/>
    <w:rsid w:val="0020607F"/>
  </w:style>
  <w:style w:type="paragraph" w:styleId="Kopbronvermelding">
    <w:name w:val="toa heading"/>
    <w:basedOn w:val="ZsysbasisAuris"/>
    <w:next w:val="BasistekstAuris"/>
    <w:uiPriority w:val="98"/>
    <w:semiHidden/>
    <w:rsid w:val="0020607F"/>
  </w:style>
  <w:style w:type="paragraph" w:styleId="Lijstopsomteken5">
    <w:name w:val="List Bullet 5"/>
    <w:basedOn w:val="ZsysbasisAuris"/>
    <w:next w:val="BasistekstAuris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Auris"/>
    <w:next w:val="BasistekstAuris"/>
    <w:uiPriority w:val="98"/>
    <w:semiHidden/>
    <w:rsid w:val="0020607F"/>
  </w:style>
  <w:style w:type="paragraph" w:styleId="Tekstopmerking">
    <w:name w:val="annotation text"/>
    <w:basedOn w:val="ZsysbasisAuris"/>
    <w:next w:val="BasistekstAuris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Auris">
    <w:name w:val="Opsomming teken 1e niveau Auris"/>
    <w:basedOn w:val="ZsysbasisAuris"/>
    <w:uiPriority w:val="4"/>
    <w:qFormat/>
    <w:rsid w:val="00670274"/>
    <w:pPr>
      <w:numPr>
        <w:numId w:val="29"/>
      </w:numPr>
    </w:pPr>
  </w:style>
  <w:style w:type="paragraph" w:customStyle="1" w:styleId="Opsommingteken2eniveauAuris">
    <w:name w:val="Opsomming teken 2e niveau Auris"/>
    <w:basedOn w:val="ZsysbasisAuris"/>
    <w:uiPriority w:val="4"/>
    <w:qFormat/>
    <w:rsid w:val="00670274"/>
    <w:pPr>
      <w:numPr>
        <w:ilvl w:val="1"/>
        <w:numId w:val="29"/>
      </w:numPr>
    </w:pPr>
  </w:style>
  <w:style w:type="paragraph" w:customStyle="1" w:styleId="Opsommingteken3eniveauAuris">
    <w:name w:val="Opsomming teken 3e niveau Auris"/>
    <w:basedOn w:val="ZsysbasisAuris"/>
    <w:uiPriority w:val="4"/>
    <w:qFormat/>
    <w:rsid w:val="00670274"/>
    <w:pPr>
      <w:numPr>
        <w:ilvl w:val="2"/>
        <w:numId w:val="29"/>
      </w:numPr>
    </w:pPr>
  </w:style>
  <w:style w:type="paragraph" w:customStyle="1" w:styleId="Opsommingbolletje1eniveauAuris">
    <w:name w:val="Opsomming bolletje 1e niveau Auris"/>
    <w:basedOn w:val="ZsysbasisAuris"/>
    <w:uiPriority w:val="4"/>
    <w:qFormat/>
    <w:rsid w:val="005017F3"/>
    <w:pPr>
      <w:numPr>
        <w:numId w:val="24"/>
      </w:numPr>
    </w:pPr>
  </w:style>
  <w:style w:type="paragraph" w:customStyle="1" w:styleId="Opsommingbolletje2eniveauAuris">
    <w:name w:val="Opsomming bolletje 2e niveau Auris"/>
    <w:basedOn w:val="ZsysbasisAuris"/>
    <w:uiPriority w:val="4"/>
    <w:qFormat/>
    <w:rsid w:val="005017F3"/>
    <w:pPr>
      <w:numPr>
        <w:ilvl w:val="1"/>
        <w:numId w:val="24"/>
      </w:numPr>
    </w:pPr>
  </w:style>
  <w:style w:type="paragraph" w:customStyle="1" w:styleId="Opsommingbolletje3eniveauAuris">
    <w:name w:val="Opsomming bolletje 3e niveau Auris"/>
    <w:basedOn w:val="ZsysbasisAuris"/>
    <w:uiPriority w:val="4"/>
    <w:qFormat/>
    <w:rsid w:val="005017F3"/>
    <w:pPr>
      <w:numPr>
        <w:ilvl w:val="2"/>
        <w:numId w:val="24"/>
      </w:numPr>
    </w:pPr>
  </w:style>
  <w:style w:type="numbering" w:customStyle="1" w:styleId="OpsommingbolletjeAuris">
    <w:name w:val="Opsomming bolletje Auris"/>
    <w:uiPriority w:val="4"/>
    <w:semiHidden/>
    <w:rsid w:val="005017F3"/>
    <w:pPr>
      <w:numPr>
        <w:numId w:val="1"/>
      </w:numPr>
    </w:pPr>
  </w:style>
  <w:style w:type="paragraph" w:customStyle="1" w:styleId="Opsommingkleineletter1eniveauAuris">
    <w:name w:val="Opsomming kleine letter 1e niveau Auris"/>
    <w:basedOn w:val="ZsysbasisAuris"/>
    <w:uiPriority w:val="4"/>
    <w:qFormat/>
    <w:rsid w:val="002C49D6"/>
    <w:pPr>
      <w:numPr>
        <w:ilvl w:val="1"/>
        <w:numId w:val="34"/>
      </w:numPr>
    </w:pPr>
  </w:style>
  <w:style w:type="paragraph" w:customStyle="1" w:styleId="Opsommingkleineletter2eniveauAuris">
    <w:name w:val="Opsomming kleine letter 2e niveau Auris"/>
    <w:basedOn w:val="ZsysbasisAuris"/>
    <w:uiPriority w:val="4"/>
    <w:qFormat/>
    <w:rsid w:val="002C49D6"/>
    <w:pPr>
      <w:numPr>
        <w:ilvl w:val="2"/>
        <w:numId w:val="34"/>
      </w:numPr>
    </w:pPr>
  </w:style>
  <w:style w:type="paragraph" w:customStyle="1" w:styleId="Opsommingkleineletter3eniveauAuris">
    <w:name w:val="Opsomming kleine letter 3e niveau Auris"/>
    <w:basedOn w:val="ZsysbasisAuris"/>
    <w:uiPriority w:val="4"/>
    <w:qFormat/>
    <w:rsid w:val="002C49D6"/>
    <w:pPr>
      <w:numPr>
        <w:ilvl w:val="3"/>
        <w:numId w:val="34"/>
      </w:numPr>
    </w:pPr>
  </w:style>
  <w:style w:type="paragraph" w:customStyle="1" w:styleId="Opsommingnummer1eniveauAuris">
    <w:name w:val="Opsomming nummer 1e niveau Auris"/>
    <w:basedOn w:val="ZsysbasisAuris"/>
    <w:uiPriority w:val="4"/>
    <w:qFormat/>
    <w:rsid w:val="002C49D6"/>
    <w:pPr>
      <w:numPr>
        <w:ilvl w:val="1"/>
        <w:numId w:val="32"/>
      </w:numPr>
    </w:pPr>
  </w:style>
  <w:style w:type="paragraph" w:customStyle="1" w:styleId="Opsommingnummer2eniveauAuris">
    <w:name w:val="Opsomming nummer 2e niveau Auris"/>
    <w:basedOn w:val="ZsysbasisAuris"/>
    <w:uiPriority w:val="4"/>
    <w:qFormat/>
    <w:rsid w:val="002C49D6"/>
    <w:pPr>
      <w:numPr>
        <w:ilvl w:val="2"/>
        <w:numId w:val="32"/>
      </w:numPr>
    </w:pPr>
  </w:style>
  <w:style w:type="paragraph" w:customStyle="1" w:styleId="Opsommingnummer3eniveauAuris">
    <w:name w:val="Opsomming nummer 3e niveau Auris"/>
    <w:basedOn w:val="ZsysbasisAuris"/>
    <w:uiPriority w:val="4"/>
    <w:qFormat/>
    <w:rsid w:val="002C49D6"/>
    <w:pPr>
      <w:numPr>
        <w:ilvl w:val="3"/>
        <w:numId w:val="32"/>
      </w:numPr>
    </w:pPr>
  </w:style>
  <w:style w:type="paragraph" w:customStyle="1" w:styleId="Opsommingopenrondje1eniveauAuris">
    <w:name w:val="Opsomming open rondje 1e niveau Auris"/>
    <w:basedOn w:val="ZsysbasisAuris"/>
    <w:uiPriority w:val="4"/>
    <w:qFormat/>
    <w:rsid w:val="00957CCB"/>
    <w:pPr>
      <w:numPr>
        <w:numId w:val="25"/>
      </w:numPr>
    </w:pPr>
  </w:style>
  <w:style w:type="paragraph" w:customStyle="1" w:styleId="Opsommingopenrondje2eniveauAuris">
    <w:name w:val="Opsomming open rondje 2e niveau Auris"/>
    <w:basedOn w:val="ZsysbasisAuris"/>
    <w:uiPriority w:val="4"/>
    <w:qFormat/>
    <w:rsid w:val="00957CCB"/>
    <w:pPr>
      <w:numPr>
        <w:ilvl w:val="1"/>
        <w:numId w:val="25"/>
      </w:numPr>
    </w:pPr>
  </w:style>
  <w:style w:type="paragraph" w:customStyle="1" w:styleId="Opsommingopenrondje3eniveauAuris">
    <w:name w:val="Opsomming open rondje 3e niveau Auris"/>
    <w:basedOn w:val="ZsysbasisAuris"/>
    <w:uiPriority w:val="4"/>
    <w:qFormat/>
    <w:rsid w:val="00957CCB"/>
    <w:pPr>
      <w:numPr>
        <w:ilvl w:val="2"/>
        <w:numId w:val="25"/>
      </w:numPr>
    </w:pPr>
  </w:style>
  <w:style w:type="numbering" w:customStyle="1" w:styleId="OpsommingopenrondjeAuris">
    <w:name w:val="Opsomming open rondje Auris"/>
    <w:uiPriority w:val="4"/>
    <w:semiHidden/>
    <w:rsid w:val="00957CCB"/>
    <w:pPr>
      <w:numPr>
        <w:numId w:val="2"/>
      </w:numPr>
    </w:pPr>
  </w:style>
  <w:style w:type="paragraph" w:customStyle="1" w:styleId="Opsommingstreepje1eniveauAuris">
    <w:name w:val="Opsomming streepje 1e niveau Auris"/>
    <w:basedOn w:val="ZsysbasisAuris"/>
    <w:uiPriority w:val="4"/>
    <w:qFormat/>
    <w:rsid w:val="00B01DA1"/>
    <w:pPr>
      <w:numPr>
        <w:numId w:val="26"/>
      </w:numPr>
    </w:pPr>
  </w:style>
  <w:style w:type="paragraph" w:customStyle="1" w:styleId="Opsommingstreepje2eniveauAuris">
    <w:name w:val="Opsomming streepje 2e niveau Auris"/>
    <w:basedOn w:val="ZsysbasisAuris"/>
    <w:uiPriority w:val="4"/>
    <w:qFormat/>
    <w:rsid w:val="00B01DA1"/>
    <w:pPr>
      <w:numPr>
        <w:ilvl w:val="1"/>
        <w:numId w:val="26"/>
      </w:numPr>
    </w:pPr>
  </w:style>
  <w:style w:type="paragraph" w:customStyle="1" w:styleId="Opsommingstreepje3eniveauAuris">
    <w:name w:val="Opsomming streepje 3e niveau Auris"/>
    <w:basedOn w:val="ZsysbasisAuris"/>
    <w:uiPriority w:val="4"/>
    <w:qFormat/>
    <w:rsid w:val="00B01DA1"/>
    <w:pPr>
      <w:numPr>
        <w:ilvl w:val="2"/>
        <w:numId w:val="26"/>
      </w:numPr>
    </w:pPr>
  </w:style>
  <w:style w:type="numbering" w:customStyle="1" w:styleId="OpsommingstreepjeAuris">
    <w:name w:val="Opsomming streepje Auris"/>
    <w:uiPriority w:val="4"/>
    <w:semiHidden/>
    <w:rsid w:val="00B01DA1"/>
    <w:pPr>
      <w:numPr>
        <w:numId w:val="3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CCAFF" w:themeColor="accent4" w:themeShade="BF"/>
    </w:rPr>
    <w:tblPr>
      <w:tblStyleRowBandSize w:val="1"/>
      <w:tblStyleColBandSize w:val="1"/>
      <w:tblBorders>
        <w:top w:val="single" w:sz="8" w:space="0" w:color="66DEFF" w:themeColor="accent4"/>
        <w:bottom w:val="single" w:sz="8" w:space="0" w:color="66D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DEFF" w:themeColor="accent4"/>
          <w:left w:val="nil"/>
          <w:bottom w:val="single" w:sz="8" w:space="0" w:color="66D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DEFF" w:themeColor="accent4"/>
          <w:left w:val="nil"/>
          <w:bottom w:val="single" w:sz="8" w:space="0" w:color="66D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6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F6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BF5F00" w:themeColor="accent3" w:themeShade="BF"/>
    </w:rPr>
    <w:tblPr>
      <w:tblStyleRowBandSize w:val="1"/>
      <w:tblStyleColBandSize w:val="1"/>
      <w:tblBorders>
        <w:top w:val="single" w:sz="8" w:space="0" w:color="FF8000" w:themeColor="accent3"/>
        <w:bottom w:val="single" w:sz="8" w:space="0" w:color="FF80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00" w:themeColor="accent3"/>
          <w:left w:val="nil"/>
          <w:bottom w:val="single" w:sz="8" w:space="0" w:color="FF80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000" w:themeColor="accent3"/>
          <w:left w:val="nil"/>
          <w:bottom w:val="single" w:sz="8" w:space="0" w:color="FF80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C01241" w:themeColor="accent2" w:themeShade="BF"/>
    </w:rPr>
    <w:tblPr>
      <w:tblStyleRowBandSize w:val="1"/>
      <w:tblStyleColBandSize w:val="1"/>
      <w:tblBorders>
        <w:top w:val="single" w:sz="8" w:space="0" w:color="EB3062" w:themeColor="accent2"/>
        <w:bottom w:val="single" w:sz="8" w:space="0" w:color="EB306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3062" w:themeColor="accent2"/>
          <w:left w:val="nil"/>
          <w:bottom w:val="single" w:sz="8" w:space="0" w:color="EB306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3062" w:themeColor="accent2"/>
          <w:left w:val="nil"/>
          <w:bottom w:val="single" w:sz="8" w:space="0" w:color="EB306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B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CBD7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BB3E6" w:themeColor="accent5"/>
        <w:left w:val="single" w:sz="8" w:space="0" w:color="EBB3E6" w:themeColor="accent5"/>
        <w:bottom w:val="single" w:sz="8" w:space="0" w:color="EBB3E6" w:themeColor="accent5"/>
        <w:right w:val="single" w:sz="8" w:space="0" w:color="EBB3E6" w:themeColor="accent5"/>
        <w:insideH w:val="single" w:sz="8" w:space="0" w:color="EBB3E6" w:themeColor="accent5"/>
        <w:insideV w:val="single" w:sz="8" w:space="0" w:color="EBB3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18" w:space="0" w:color="EBB3E6" w:themeColor="accent5"/>
          <w:right w:val="single" w:sz="8" w:space="0" w:color="EBB3E6" w:themeColor="accent5"/>
          <w:insideH w:val="nil"/>
          <w:insideV w:val="single" w:sz="8" w:space="0" w:color="EBB3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  <w:insideH w:val="nil"/>
          <w:insideV w:val="single" w:sz="8" w:space="0" w:color="EBB3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</w:tcBorders>
      </w:tcPr>
    </w:tblStylePr>
    <w:tblStylePr w:type="band1Vert"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</w:tcBorders>
        <w:shd w:val="clear" w:color="auto" w:fill="FAECF8" w:themeFill="accent5" w:themeFillTint="3F"/>
      </w:tcPr>
    </w:tblStylePr>
    <w:tblStylePr w:type="band1Horz"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  <w:insideV w:val="single" w:sz="8" w:space="0" w:color="EBB3E6" w:themeColor="accent5"/>
        </w:tcBorders>
        <w:shd w:val="clear" w:color="auto" w:fill="FAECF8" w:themeFill="accent5" w:themeFillTint="3F"/>
      </w:tcPr>
    </w:tblStylePr>
    <w:tblStylePr w:type="band2Horz">
      <w:tblPr/>
      <w:tcPr>
        <w:tcBorders>
          <w:top w:val="single" w:sz="8" w:space="0" w:color="EBB3E6" w:themeColor="accent5"/>
          <w:left w:val="single" w:sz="8" w:space="0" w:color="EBB3E6" w:themeColor="accent5"/>
          <w:bottom w:val="single" w:sz="8" w:space="0" w:color="EBB3E6" w:themeColor="accent5"/>
          <w:right w:val="single" w:sz="8" w:space="0" w:color="EBB3E6" w:themeColor="accent5"/>
          <w:insideV w:val="single" w:sz="8" w:space="0" w:color="EBB3E6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6DEFF" w:themeColor="accent4"/>
        <w:left w:val="single" w:sz="8" w:space="0" w:color="66DEFF" w:themeColor="accent4"/>
        <w:bottom w:val="single" w:sz="8" w:space="0" w:color="66DEFF" w:themeColor="accent4"/>
        <w:right w:val="single" w:sz="8" w:space="0" w:color="66DEFF" w:themeColor="accent4"/>
        <w:insideH w:val="single" w:sz="8" w:space="0" w:color="66DEFF" w:themeColor="accent4"/>
        <w:insideV w:val="single" w:sz="8" w:space="0" w:color="66D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18" w:space="0" w:color="66DEFF" w:themeColor="accent4"/>
          <w:right w:val="single" w:sz="8" w:space="0" w:color="66DEFF" w:themeColor="accent4"/>
          <w:insideH w:val="nil"/>
          <w:insideV w:val="single" w:sz="8" w:space="0" w:color="66D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  <w:insideH w:val="nil"/>
          <w:insideV w:val="single" w:sz="8" w:space="0" w:color="66D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</w:tcBorders>
      </w:tcPr>
    </w:tblStylePr>
    <w:tblStylePr w:type="band1Vert"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</w:tcBorders>
        <w:shd w:val="clear" w:color="auto" w:fill="D9F6FF" w:themeFill="accent4" w:themeFillTint="3F"/>
      </w:tcPr>
    </w:tblStylePr>
    <w:tblStylePr w:type="band1Horz"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  <w:insideV w:val="single" w:sz="8" w:space="0" w:color="66DEFF" w:themeColor="accent4"/>
        </w:tcBorders>
        <w:shd w:val="clear" w:color="auto" w:fill="D9F6FF" w:themeFill="accent4" w:themeFillTint="3F"/>
      </w:tcPr>
    </w:tblStylePr>
    <w:tblStylePr w:type="band2Horz">
      <w:tblPr/>
      <w:tcPr>
        <w:tcBorders>
          <w:top w:val="single" w:sz="8" w:space="0" w:color="66DEFF" w:themeColor="accent4"/>
          <w:left w:val="single" w:sz="8" w:space="0" w:color="66DEFF" w:themeColor="accent4"/>
          <w:bottom w:val="single" w:sz="8" w:space="0" w:color="66DEFF" w:themeColor="accent4"/>
          <w:right w:val="single" w:sz="8" w:space="0" w:color="66DEFF" w:themeColor="accent4"/>
          <w:insideV w:val="single" w:sz="8" w:space="0" w:color="66DEFF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8000" w:themeColor="accent3"/>
        <w:left w:val="single" w:sz="8" w:space="0" w:color="FF8000" w:themeColor="accent3"/>
        <w:bottom w:val="single" w:sz="8" w:space="0" w:color="FF8000" w:themeColor="accent3"/>
        <w:right w:val="single" w:sz="8" w:space="0" w:color="FF8000" w:themeColor="accent3"/>
        <w:insideH w:val="single" w:sz="8" w:space="0" w:color="FF8000" w:themeColor="accent3"/>
        <w:insideV w:val="single" w:sz="8" w:space="0" w:color="FF80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18" w:space="0" w:color="FF8000" w:themeColor="accent3"/>
          <w:right w:val="single" w:sz="8" w:space="0" w:color="FF8000" w:themeColor="accent3"/>
          <w:insideH w:val="nil"/>
          <w:insideV w:val="single" w:sz="8" w:space="0" w:color="FF80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  <w:insideH w:val="nil"/>
          <w:insideV w:val="single" w:sz="8" w:space="0" w:color="FF80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</w:tcBorders>
      </w:tcPr>
    </w:tblStylePr>
    <w:tblStylePr w:type="band1Vert"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</w:tcBorders>
        <w:shd w:val="clear" w:color="auto" w:fill="FFDFC0" w:themeFill="accent3" w:themeFillTint="3F"/>
      </w:tcPr>
    </w:tblStylePr>
    <w:tblStylePr w:type="band1Horz"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  <w:insideV w:val="single" w:sz="8" w:space="0" w:color="FF8000" w:themeColor="accent3"/>
        </w:tcBorders>
        <w:shd w:val="clear" w:color="auto" w:fill="FFDFC0" w:themeFill="accent3" w:themeFillTint="3F"/>
      </w:tcPr>
    </w:tblStylePr>
    <w:tblStylePr w:type="band2Horz">
      <w:tblPr/>
      <w:tcPr>
        <w:tcBorders>
          <w:top w:val="single" w:sz="8" w:space="0" w:color="FF8000" w:themeColor="accent3"/>
          <w:left w:val="single" w:sz="8" w:space="0" w:color="FF8000" w:themeColor="accent3"/>
          <w:bottom w:val="single" w:sz="8" w:space="0" w:color="FF8000" w:themeColor="accent3"/>
          <w:right w:val="single" w:sz="8" w:space="0" w:color="FF8000" w:themeColor="accent3"/>
          <w:insideV w:val="single" w:sz="8" w:space="0" w:color="FF8000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B3062" w:themeColor="accent2"/>
        <w:left w:val="single" w:sz="8" w:space="0" w:color="EB3062" w:themeColor="accent2"/>
        <w:bottom w:val="single" w:sz="8" w:space="0" w:color="EB3062" w:themeColor="accent2"/>
        <w:right w:val="single" w:sz="8" w:space="0" w:color="EB3062" w:themeColor="accent2"/>
        <w:insideH w:val="single" w:sz="8" w:space="0" w:color="EB3062" w:themeColor="accent2"/>
        <w:insideV w:val="single" w:sz="8" w:space="0" w:color="EB306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18" w:space="0" w:color="EB3062" w:themeColor="accent2"/>
          <w:right w:val="single" w:sz="8" w:space="0" w:color="EB3062" w:themeColor="accent2"/>
          <w:insideH w:val="nil"/>
          <w:insideV w:val="single" w:sz="8" w:space="0" w:color="EB306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  <w:insideH w:val="nil"/>
          <w:insideV w:val="single" w:sz="8" w:space="0" w:color="EB306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</w:tcBorders>
      </w:tcPr>
    </w:tblStylePr>
    <w:tblStylePr w:type="band1Vert"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</w:tcBorders>
        <w:shd w:val="clear" w:color="auto" w:fill="FACBD7" w:themeFill="accent2" w:themeFillTint="3F"/>
      </w:tcPr>
    </w:tblStylePr>
    <w:tblStylePr w:type="band1Horz"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  <w:insideV w:val="single" w:sz="8" w:space="0" w:color="EB3062" w:themeColor="accent2"/>
        </w:tcBorders>
        <w:shd w:val="clear" w:color="auto" w:fill="FACBD7" w:themeFill="accent2" w:themeFillTint="3F"/>
      </w:tcPr>
    </w:tblStylePr>
    <w:tblStylePr w:type="band2Horz">
      <w:tblPr/>
      <w:tcPr>
        <w:tcBorders>
          <w:top w:val="single" w:sz="8" w:space="0" w:color="EB3062" w:themeColor="accent2"/>
          <w:left w:val="single" w:sz="8" w:space="0" w:color="EB3062" w:themeColor="accent2"/>
          <w:bottom w:val="single" w:sz="8" w:space="0" w:color="EB3062" w:themeColor="accent2"/>
          <w:right w:val="single" w:sz="8" w:space="0" w:color="EB3062" w:themeColor="accent2"/>
          <w:insideV w:val="single" w:sz="8" w:space="0" w:color="EB306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71D0" w:themeFill="accent5" w:themeFillShade="CC"/>
      </w:tcPr>
    </w:tblStylePr>
    <w:tblStylePr w:type="lastRow">
      <w:rPr>
        <w:b/>
        <w:bCs/>
        <w:color w:val="D971D0" w:themeColor="accent5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FDF7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CF8" w:themeFill="accent5" w:themeFillTint="3F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F0FB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6600" w:themeFill="accent3" w:themeFillShade="CC"/>
      </w:tcPr>
    </w:tblStylePr>
    <w:tblStylePr w:type="lastRow">
      <w:rPr>
        <w:b/>
        <w:bCs/>
        <w:color w:val="CC6600" w:themeColor="accent3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6FF" w:themeFill="accent4" w:themeFillTint="3F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FFF2E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CEFF" w:themeFill="accent4" w:themeFillShade="CC"/>
      </w:tcPr>
    </w:tblStylePr>
    <w:tblStylePr w:type="lastRow">
      <w:rPr>
        <w:b/>
        <w:bCs/>
        <w:color w:val="1ECEFF" w:themeColor="accent4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C0" w:themeFill="accent3" w:themeFillTint="3F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FDEA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1445" w:themeFill="accent2" w:themeFillShade="CC"/>
      </w:tcPr>
    </w:tblStylePr>
    <w:tblStylePr w:type="lastRow">
      <w:rPr>
        <w:b/>
        <w:bCs/>
        <w:color w:val="CE1445" w:themeColor="accent2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D7" w:themeFill="accent2" w:themeFillTint="3F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E1F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1445" w:themeFill="accent2" w:themeFillShade="CC"/>
      </w:tcPr>
    </w:tblStylePr>
    <w:tblStylePr w:type="lastRow">
      <w:rPr>
        <w:b/>
        <w:bCs/>
        <w:color w:val="CE1445" w:themeColor="accent2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CFF" w:themeFill="accent1" w:themeFillTint="3F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EBB3E6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B3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EBB3E6" w:themeColor="accent5"/>
        <w:bottom w:val="single" w:sz="4" w:space="0" w:color="EBB3E6" w:themeColor="accent5"/>
        <w:right w:val="single" w:sz="4" w:space="0" w:color="EBB3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433B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433B7" w:themeColor="accent5" w:themeShade="99"/>
          <w:insideV w:val="nil"/>
        </w:tcBorders>
        <w:shd w:val="clear" w:color="auto" w:fill="C433B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33B7" w:themeFill="accent5" w:themeFillShade="99"/>
      </w:tcPr>
    </w:tblStylePr>
    <w:tblStylePr w:type="band1Vert">
      <w:tblPr/>
      <w:tcPr>
        <w:shd w:val="clear" w:color="auto" w:fill="F7E0F4" w:themeFill="accent5" w:themeFillTint="66"/>
      </w:tcPr>
    </w:tblStylePr>
    <w:tblStylePr w:type="band1Horz">
      <w:tblPr/>
      <w:tcPr>
        <w:shd w:val="clear" w:color="auto" w:fill="F5D9F2" w:themeFill="accent5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FF8000" w:themeColor="accent3"/>
        <w:left w:val="single" w:sz="4" w:space="0" w:color="66DEFF" w:themeColor="accent4"/>
        <w:bottom w:val="single" w:sz="4" w:space="0" w:color="66DEFF" w:themeColor="accent4"/>
        <w:right w:val="single" w:sz="4" w:space="0" w:color="66D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B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A7D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A7D6" w:themeColor="accent4" w:themeShade="99"/>
          <w:insideV w:val="nil"/>
        </w:tcBorders>
        <w:shd w:val="clear" w:color="auto" w:fill="00A7D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D6" w:themeFill="accent4" w:themeFillShade="99"/>
      </w:tcPr>
    </w:tblStylePr>
    <w:tblStylePr w:type="band1Vert">
      <w:tblPr/>
      <w:tcPr>
        <w:shd w:val="clear" w:color="auto" w:fill="C1F1FF" w:themeFill="accent4" w:themeFillTint="66"/>
      </w:tcPr>
    </w:tblStylePr>
    <w:tblStylePr w:type="band1Horz">
      <w:tblPr/>
      <w:tcPr>
        <w:shd w:val="clear" w:color="auto" w:fill="B2EEFF" w:themeFill="accent4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66DEFF" w:themeColor="accent4"/>
        <w:left w:val="single" w:sz="4" w:space="0" w:color="FF8000" w:themeColor="accent3"/>
        <w:bottom w:val="single" w:sz="4" w:space="0" w:color="FF8000" w:themeColor="accent3"/>
        <w:right w:val="single" w:sz="4" w:space="0" w:color="FF80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D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C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C00" w:themeColor="accent3" w:themeShade="99"/>
          <w:insideV w:val="nil"/>
        </w:tcBorders>
        <w:shd w:val="clear" w:color="auto" w:fill="994C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C00" w:themeFill="accent3" w:themeFillShade="99"/>
      </w:tcPr>
    </w:tblStylePr>
    <w:tblStylePr w:type="band1Vert">
      <w:tblPr/>
      <w:tcPr>
        <w:shd w:val="clear" w:color="auto" w:fill="FFCC99" w:themeFill="accent3" w:themeFillTint="66"/>
      </w:tcPr>
    </w:tblStylePr>
    <w:tblStylePr w:type="band1Horz">
      <w:tblPr/>
      <w:tcPr>
        <w:shd w:val="clear" w:color="auto" w:fill="FFBF80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EB3062" w:themeColor="accent2"/>
        <w:left w:val="single" w:sz="4" w:space="0" w:color="EB3062" w:themeColor="accent2"/>
        <w:bottom w:val="single" w:sz="4" w:space="0" w:color="EB3062" w:themeColor="accent2"/>
        <w:right w:val="single" w:sz="4" w:space="0" w:color="EB306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A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30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0F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0F34" w:themeColor="accent2" w:themeShade="99"/>
          <w:insideV w:val="nil"/>
        </w:tcBorders>
        <w:shd w:val="clear" w:color="auto" w:fill="9A0F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0F34" w:themeFill="accent2" w:themeFillShade="99"/>
      </w:tcPr>
    </w:tblStylePr>
    <w:tblStylePr w:type="band1Vert">
      <w:tblPr/>
      <w:tcPr>
        <w:shd w:val="clear" w:color="auto" w:fill="F7ACC0" w:themeFill="accent2" w:themeFillTint="66"/>
      </w:tcPr>
    </w:tblStylePr>
    <w:tblStylePr w:type="band1Horz">
      <w:tblPr/>
      <w:tcPr>
        <w:shd w:val="clear" w:color="auto" w:fill="F597B0" w:themeFill="accent2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EB3062" w:themeColor="accent2"/>
        <w:left w:val="single" w:sz="4" w:space="0" w:color="0099CC" w:themeColor="accent1"/>
        <w:bottom w:val="single" w:sz="4" w:space="0" w:color="0099CC" w:themeColor="accent1"/>
        <w:right w:val="single" w:sz="4" w:space="0" w:color="0099C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7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30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A" w:themeColor="accent1" w:themeShade="99"/>
          <w:insideV w:val="nil"/>
        </w:tcBorders>
        <w:shd w:val="clear" w:color="auto" w:fill="005B7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A" w:themeFill="accent1" w:themeFillShade="99"/>
      </w:tcPr>
    </w:tblStylePr>
    <w:tblStylePr w:type="band1Vert">
      <w:tblPr/>
      <w:tcPr>
        <w:shd w:val="clear" w:color="auto" w:fill="84E0FF" w:themeFill="accent1" w:themeFillTint="66"/>
      </w:tcPr>
    </w:tblStylePr>
    <w:tblStylePr w:type="band1Horz">
      <w:tblPr/>
      <w:tcPr>
        <w:shd w:val="clear" w:color="auto" w:fill="66D8FF" w:themeFill="accent1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FF9" w:themeFill="accent5" w:themeFillTint="33"/>
    </w:tcPr>
    <w:tblStylePr w:type="firstRow">
      <w:rPr>
        <w:b/>
        <w:bCs/>
      </w:rPr>
      <w:tblPr/>
      <w:tcPr>
        <w:shd w:val="clear" w:color="auto" w:fill="F7E0F4" w:themeFill="accent5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F7E0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560C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560CA" w:themeFill="accent5" w:themeFillShade="BF"/>
      </w:tcPr>
    </w:tblStylePr>
    <w:tblStylePr w:type="band1Vert">
      <w:tblPr/>
      <w:tcPr>
        <w:shd w:val="clear" w:color="auto" w:fill="F5D9F2" w:themeFill="accent5" w:themeFillTint="7F"/>
      </w:tcPr>
    </w:tblStylePr>
    <w:tblStylePr w:type="band1Horz">
      <w:tblPr/>
      <w:tcPr>
        <w:shd w:val="clear" w:color="auto" w:fill="F5D9F2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F8FF" w:themeFill="accent4" w:themeFillTint="33"/>
    </w:tcPr>
    <w:tblStylePr w:type="firstRow">
      <w:rPr>
        <w:b/>
        <w:bCs/>
      </w:rPr>
      <w:tblPr/>
      <w:tcPr>
        <w:shd w:val="clear" w:color="auto" w:fill="C1F1FF" w:themeFill="accent4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C1F1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CA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CAFF" w:themeFill="accent4" w:themeFillShade="BF"/>
      </w:tcPr>
    </w:tblStylePr>
    <w:tblStylePr w:type="band1Vert">
      <w:tblPr/>
      <w:tcPr>
        <w:shd w:val="clear" w:color="auto" w:fill="B2EEFF" w:themeFill="accent4" w:themeFillTint="7F"/>
      </w:tcPr>
    </w:tblStylePr>
    <w:tblStylePr w:type="band1Horz">
      <w:tblPr/>
      <w:tcPr>
        <w:shd w:val="clear" w:color="auto" w:fill="B2EE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C" w:themeFill="accent3" w:themeFillTint="33"/>
    </w:tcPr>
    <w:tblStylePr w:type="firstRow">
      <w:rPr>
        <w:b/>
        <w:bCs/>
      </w:rPr>
      <w:tblPr/>
      <w:tcPr>
        <w:shd w:val="clear" w:color="auto" w:fill="FFCC99" w:themeFill="accent3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FFCC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F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F00" w:themeFill="accent3" w:themeFillShade="BF"/>
      </w:tcPr>
    </w:tblStylePr>
    <w:tblStylePr w:type="band1Vert">
      <w:tblPr/>
      <w:tcPr>
        <w:shd w:val="clear" w:color="auto" w:fill="FFBF80" w:themeFill="accent3" w:themeFillTint="7F"/>
      </w:tcPr>
    </w:tblStylePr>
    <w:tblStylePr w:type="band1Horz">
      <w:tblPr/>
      <w:tcPr>
        <w:shd w:val="clear" w:color="auto" w:fill="FFBF80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5DF" w:themeFill="accent2" w:themeFillTint="33"/>
    </w:tcPr>
    <w:tblStylePr w:type="firstRow">
      <w:rPr>
        <w:b/>
        <w:bCs/>
      </w:rPr>
      <w:tblPr/>
      <w:tcPr>
        <w:shd w:val="clear" w:color="auto" w:fill="F7ACC0" w:themeFill="accent2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F7ACC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012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01241" w:themeFill="accent2" w:themeFillShade="BF"/>
      </w:tcPr>
    </w:tblStylePr>
    <w:tblStylePr w:type="band1Vert">
      <w:tblPr/>
      <w:tcPr>
        <w:shd w:val="clear" w:color="auto" w:fill="F597B0" w:themeFill="accent2" w:themeFillTint="7F"/>
      </w:tcPr>
    </w:tblStylePr>
    <w:tblStylePr w:type="band1Horz">
      <w:tblPr/>
      <w:tcPr>
        <w:shd w:val="clear" w:color="auto" w:fill="F597B0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FFF" w:themeFill="accent1" w:themeFillTint="33"/>
    </w:tcPr>
    <w:tblStylePr w:type="firstRow">
      <w:rPr>
        <w:b/>
        <w:bCs/>
      </w:rPr>
      <w:tblPr/>
      <w:tcPr>
        <w:shd w:val="clear" w:color="auto" w:fill="84E0FF" w:themeFill="accent1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84E0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29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298" w:themeFill="accent1" w:themeFillShade="BF"/>
      </w:tcPr>
    </w:tblStylePr>
    <w:tblStylePr w:type="band1Vert">
      <w:tblPr/>
      <w:tcPr>
        <w:shd w:val="clear" w:color="auto" w:fill="66D8FF" w:themeFill="accent1" w:themeFillTint="7F"/>
      </w:tcPr>
    </w:tblStylePr>
    <w:tblStylePr w:type="band1Horz">
      <w:tblPr/>
      <w:tcPr>
        <w:shd w:val="clear" w:color="auto" w:fill="66D8FF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EBB3E6" w:themeColor="accent5"/>
        <w:left w:val="single" w:sz="8" w:space="0" w:color="EBB3E6" w:themeColor="accent5"/>
        <w:bottom w:val="single" w:sz="8" w:space="0" w:color="EBB3E6" w:themeColor="accent5"/>
        <w:right w:val="single" w:sz="8" w:space="0" w:color="EBB3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B3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B3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B3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B3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C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C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66DEFF" w:themeColor="accent4"/>
        <w:left w:val="single" w:sz="8" w:space="0" w:color="66DEFF" w:themeColor="accent4"/>
        <w:bottom w:val="single" w:sz="8" w:space="0" w:color="66DEFF" w:themeColor="accent4"/>
        <w:right w:val="single" w:sz="8" w:space="0" w:color="66D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D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D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D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D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6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F6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FF8000" w:themeColor="accent3"/>
        <w:left w:val="single" w:sz="8" w:space="0" w:color="FF8000" w:themeColor="accent3"/>
        <w:bottom w:val="single" w:sz="8" w:space="0" w:color="FF8000" w:themeColor="accent3"/>
        <w:right w:val="single" w:sz="8" w:space="0" w:color="FF80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0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0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0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0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EB3062" w:themeColor="accent2"/>
        <w:left w:val="single" w:sz="8" w:space="0" w:color="EB3062" w:themeColor="accent2"/>
        <w:bottom w:val="single" w:sz="8" w:space="0" w:color="EB3062" w:themeColor="accent2"/>
        <w:right w:val="single" w:sz="8" w:space="0" w:color="EB306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30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306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306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306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CB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CB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0099CC" w:themeColor="accent1"/>
        <w:left w:val="single" w:sz="8" w:space="0" w:color="0099CC" w:themeColor="accent1"/>
        <w:bottom w:val="single" w:sz="8" w:space="0" w:color="0099CC" w:themeColor="accent1"/>
        <w:right w:val="single" w:sz="8" w:space="0" w:color="0099C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C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C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EBB3E6" w:themeColor="accent5"/>
        <w:bottom w:val="single" w:sz="8" w:space="0" w:color="EBB3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B3E6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B3E6" w:themeColor="accent5"/>
          <w:bottom w:val="single" w:sz="8" w:space="0" w:color="EBB3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B3E6" w:themeColor="accent5"/>
          <w:bottom w:val="single" w:sz="8" w:space="0" w:color="EBB3E6" w:themeColor="accent5"/>
        </w:tcBorders>
      </w:tcPr>
    </w:tblStylePr>
    <w:tblStylePr w:type="band1Vert">
      <w:tblPr/>
      <w:tcPr>
        <w:shd w:val="clear" w:color="auto" w:fill="FAECF8" w:themeFill="accent5" w:themeFillTint="3F"/>
      </w:tcPr>
    </w:tblStylePr>
    <w:tblStylePr w:type="band1Horz">
      <w:tblPr/>
      <w:tcPr>
        <w:shd w:val="clear" w:color="auto" w:fill="FAECF8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66DEFF" w:themeColor="accent4"/>
        <w:bottom w:val="single" w:sz="8" w:space="0" w:color="66D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DE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6DEFF" w:themeColor="accent4"/>
          <w:bottom w:val="single" w:sz="8" w:space="0" w:color="66D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DEFF" w:themeColor="accent4"/>
          <w:bottom w:val="single" w:sz="8" w:space="0" w:color="66DEFF" w:themeColor="accent4"/>
        </w:tcBorders>
      </w:tcPr>
    </w:tblStylePr>
    <w:tblStylePr w:type="band1Vert">
      <w:tblPr/>
      <w:tcPr>
        <w:shd w:val="clear" w:color="auto" w:fill="D9F6FF" w:themeFill="accent4" w:themeFillTint="3F"/>
      </w:tcPr>
    </w:tblStylePr>
    <w:tblStylePr w:type="band1Horz">
      <w:tblPr/>
      <w:tcPr>
        <w:shd w:val="clear" w:color="auto" w:fill="D9F6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FF8000" w:themeColor="accent3"/>
        <w:bottom w:val="single" w:sz="8" w:space="0" w:color="FF80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0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8000" w:themeColor="accent3"/>
          <w:bottom w:val="single" w:sz="8" w:space="0" w:color="FF8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000" w:themeColor="accent3"/>
          <w:bottom w:val="single" w:sz="8" w:space="0" w:color="FF8000" w:themeColor="accent3"/>
        </w:tcBorders>
      </w:tcPr>
    </w:tblStylePr>
    <w:tblStylePr w:type="band1Vert">
      <w:tblPr/>
      <w:tcPr>
        <w:shd w:val="clear" w:color="auto" w:fill="FFDFC0" w:themeFill="accent3" w:themeFillTint="3F"/>
      </w:tcPr>
    </w:tblStylePr>
    <w:tblStylePr w:type="band1Horz">
      <w:tblPr/>
      <w:tcPr>
        <w:shd w:val="clear" w:color="auto" w:fill="FFDFC0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EB3062" w:themeColor="accent2"/>
        <w:bottom w:val="single" w:sz="8" w:space="0" w:color="EB306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306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3062" w:themeColor="accent2"/>
          <w:bottom w:val="single" w:sz="8" w:space="0" w:color="EB30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3062" w:themeColor="accent2"/>
          <w:bottom w:val="single" w:sz="8" w:space="0" w:color="EB3062" w:themeColor="accent2"/>
        </w:tcBorders>
      </w:tcPr>
    </w:tblStylePr>
    <w:tblStylePr w:type="band1Vert">
      <w:tblPr/>
      <w:tcPr>
        <w:shd w:val="clear" w:color="auto" w:fill="FACBD7" w:themeFill="accent2" w:themeFillTint="3F"/>
      </w:tcPr>
    </w:tblStylePr>
    <w:tblStylePr w:type="band1Horz">
      <w:tblPr/>
      <w:tcPr>
        <w:shd w:val="clear" w:color="auto" w:fill="FACBD7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B3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B3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B3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D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D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D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0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306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306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306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C6EC" w:themeColor="accent5" w:themeTint="BF"/>
        <w:left w:val="single" w:sz="8" w:space="0" w:color="F0C6EC" w:themeColor="accent5" w:themeTint="BF"/>
        <w:bottom w:val="single" w:sz="8" w:space="0" w:color="F0C6EC" w:themeColor="accent5" w:themeTint="BF"/>
        <w:right w:val="single" w:sz="8" w:space="0" w:color="F0C6EC" w:themeColor="accent5" w:themeTint="BF"/>
        <w:insideH w:val="single" w:sz="8" w:space="0" w:color="F0C6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C6EC" w:themeColor="accent5" w:themeTint="BF"/>
          <w:left w:val="single" w:sz="8" w:space="0" w:color="F0C6EC" w:themeColor="accent5" w:themeTint="BF"/>
          <w:bottom w:val="single" w:sz="8" w:space="0" w:color="F0C6EC" w:themeColor="accent5" w:themeTint="BF"/>
          <w:right w:val="single" w:sz="8" w:space="0" w:color="F0C6EC" w:themeColor="accent5" w:themeTint="BF"/>
          <w:insideH w:val="nil"/>
          <w:insideV w:val="nil"/>
        </w:tcBorders>
        <w:shd w:val="clear" w:color="auto" w:fill="EBB3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C6EC" w:themeColor="accent5" w:themeTint="BF"/>
          <w:left w:val="single" w:sz="8" w:space="0" w:color="F0C6EC" w:themeColor="accent5" w:themeTint="BF"/>
          <w:bottom w:val="single" w:sz="8" w:space="0" w:color="F0C6EC" w:themeColor="accent5" w:themeTint="BF"/>
          <w:right w:val="single" w:sz="8" w:space="0" w:color="F0C6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C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C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CE6FF" w:themeColor="accent4" w:themeTint="BF"/>
        <w:left w:val="single" w:sz="8" w:space="0" w:color="8CE6FF" w:themeColor="accent4" w:themeTint="BF"/>
        <w:bottom w:val="single" w:sz="8" w:space="0" w:color="8CE6FF" w:themeColor="accent4" w:themeTint="BF"/>
        <w:right w:val="single" w:sz="8" w:space="0" w:color="8CE6FF" w:themeColor="accent4" w:themeTint="BF"/>
        <w:insideH w:val="single" w:sz="8" w:space="0" w:color="8CE6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E6FF" w:themeColor="accent4" w:themeTint="BF"/>
          <w:left w:val="single" w:sz="8" w:space="0" w:color="8CE6FF" w:themeColor="accent4" w:themeTint="BF"/>
          <w:bottom w:val="single" w:sz="8" w:space="0" w:color="8CE6FF" w:themeColor="accent4" w:themeTint="BF"/>
          <w:right w:val="single" w:sz="8" w:space="0" w:color="8CE6FF" w:themeColor="accent4" w:themeTint="BF"/>
          <w:insideH w:val="nil"/>
          <w:insideV w:val="nil"/>
        </w:tcBorders>
        <w:shd w:val="clear" w:color="auto" w:fill="66D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E6FF" w:themeColor="accent4" w:themeTint="BF"/>
          <w:left w:val="single" w:sz="8" w:space="0" w:color="8CE6FF" w:themeColor="accent4" w:themeTint="BF"/>
          <w:bottom w:val="single" w:sz="8" w:space="0" w:color="8CE6FF" w:themeColor="accent4" w:themeTint="BF"/>
          <w:right w:val="single" w:sz="8" w:space="0" w:color="8CE6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6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F6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F40" w:themeColor="accent3" w:themeTint="BF"/>
        <w:left w:val="single" w:sz="8" w:space="0" w:color="FF9F40" w:themeColor="accent3" w:themeTint="BF"/>
        <w:bottom w:val="single" w:sz="8" w:space="0" w:color="FF9F40" w:themeColor="accent3" w:themeTint="BF"/>
        <w:right w:val="single" w:sz="8" w:space="0" w:color="FF9F40" w:themeColor="accent3" w:themeTint="BF"/>
        <w:insideH w:val="single" w:sz="8" w:space="0" w:color="FF9F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F40" w:themeColor="accent3" w:themeTint="BF"/>
          <w:left w:val="single" w:sz="8" w:space="0" w:color="FF9F40" w:themeColor="accent3" w:themeTint="BF"/>
          <w:bottom w:val="single" w:sz="8" w:space="0" w:color="FF9F40" w:themeColor="accent3" w:themeTint="BF"/>
          <w:right w:val="single" w:sz="8" w:space="0" w:color="FF9F40" w:themeColor="accent3" w:themeTint="BF"/>
          <w:insideH w:val="nil"/>
          <w:insideV w:val="nil"/>
        </w:tcBorders>
        <w:shd w:val="clear" w:color="auto" w:fill="FF80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F40" w:themeColor="accent3" w:themeTint="BF"/>
          <w:left w:val="single" w:sz="8" w:space="0" w:color="FF9F40" w:themeColor="accent3" w:themeTint="BF"/>
          <w:bottom w:val="single" w:sz="8" w:space="0" w:color="FF9F40" w:themeColor="accent3" w:themeTint="BF"/>
          <w:right w:val="single" w:sz="8" w:space="0" w:color="FF9F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6389" w:themeColor="accent2" w:themeTint="BF"/>
        <w:left w:val="single" w:sz="8" w:space="0" w:color="F06389" w:themeColor="accent2" w:themeTint="BF"/>
        <w:bottom w:val="single" w:sz="8" w:space="0" w:color="F06389" w:themeColor="accent2" w:themeTint="BF"/>
        <w:right w:val="single" w:sz="8" w:space="0" w:color="F06389" w:themeColor="accent2" w:themeTint="BF"/>
        <w:insideH w:val="single" w:sz="8" w:space="0" w:color="F0638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6389" w:themeColor="accent2" w:themeTint="BF"/>
          <w:left w:val="single" w:sz="8" w:space="0" w:color="F06389" w:themeColor="accent2" w:themeTint="BF"/>
          <w:bottom w:val="single" w:sz="8" w:space="0" w:color="F06389" w:themeColor="accent2" w:themeTint="BF"/>
          <w:right w:val="single" w:sz="8" w:space="0" w:color="F06389" w:themeColor="accent2" w:themeTint="BF"/>
          <w:insideH w:val="nil"/>
          <w:insideV w:val="nil"/>
        </w:tcBorders>
        <w:shd w:val="clear" w:color="auto" w:fill="EB306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389" w:themeColor="accent2" w:themeTint="BF"/>
          <w:left w:val="single" w:sz="8" w:space="0" w:color="F06389" w:themeColor="accent2" w:themeTint="BF"/>
          <w:bottom w:val="single" w:sz="8" w:space="0" w:color="F06389" w:themeColor="accent2" w:themeTint="BF"/>
          <w:right w:val="single" w:sz="8" w:space="0" w:color="F0638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B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CB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C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B3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B3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B3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B3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D9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D9F2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F6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D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D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D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D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EE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EE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0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0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0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F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F80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CB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306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306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306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306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97B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97B0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C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8FF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333366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EBB3E6" w:themeColor="accent5"/>
        <w:left w:val="single" w:sz="8" w:space="0" w:color="EBB3E6" w:themeColor="accent5"/>
        <w:bottom w:val="single" w:sz="8" w:space="0" w:color="EBB3E6" w:themeColor="accent5"/>
        <w:right w:val="single" w:sz="8" w:space="0" w:color="EBB3E6" w:themeColor="accent5"/>
        <w:insideH w:val="single" w:sz="8" w:space="0" w:color="EBB3E6" w:themeColor="accent5"/>
        <w:insideV w:val="single" w:sz="8" w:space="0" w:color="EBB3E6" w:themeColor="accent5"/>
      </w:tblBorders>
    </w:tblPr>
    <w:tcPr>
      <w:shd w:val="clear" w:color="auto" w:fill="FAECF8" w:themeFill="accent5" w:themeFillTint="3F"/>
    </w:tcPr>
    <w:tblStylePr w:type="firstRow">
      <w:rPr>
        <w:b/>
        <w:bCs/>
        <w:color w:val="333366" w:themeColor="text1"/>
      </w:rPr>
      <w:tblPr/>
      <w:tcPr>
        <w:shd w:val="clear" w:color="auto" w:fill="FDF7FC" w:themeFill="accent5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FF9" w:themeFill="accent5" w:themeFillTint="33"/>
      </w:tcPr>
    </w:tblStylePr>
    <w:tblStylePr w:type="band1Vert">
      <w:tblPr/>
      <w:tcPr>
        <w:shd w:val="clear" w:color="auto" w:fill="F5D9F2" w:themeFill="accent5" w:themeFillTint="7F"/>
      </w:tcPr>
    </w:tblStylePr>
    <w:tblStylePr w:type="band1Horz">
      <w:tblPr/>
      <w:tcPr>
        <w:tcBorders>
          <w:insideH w:val="single" w:sz="6" w:space="0" w:color="EBB3E6" w:themeColor="accent5"/>
          <w:insideV w:val="single" w:sz="6" w:space="0" w:color="EBB3E6" w:themeColor="accent5"/>
        </w:tcBorders>
        <w:shd w:val="clear" w:color="auto" w:fill="F5D9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66DEFF" w:themeColor="accent4"/>
        <w:left w:val="single" w:sz="8" w:space="0" w:color="66DEFF" w:themeColor="accent4"/>
        <w:bottom w:val="single" w:sz="8" w:space="0" w:color="66DEFF" w:themeColor="accent4"/>
        <w:right w:val="single" w:sz="8" w:space="0" w:color="66DEFF" w:themeColor="accent4"/>
        <w:insideH w:val="single" w:sz="8" w:space="0" w:color="66DEFF" w:themeColor="accent4"/>
        <w:insideV w:val="single" w:sz="8" w:space="0" w:color="66DEFF" w:themeColor="accent4"/>
      </w:tblBorders>
    </w:tblPr>
    <w:tcPr>
      <w:shd w:val="clear" w:color="auto" w:fill="D9F6FF" w:themeFill="accent4" w:themeFillTint="3F"/>
    </w:tcPr>
    <w:tblStylePr w:type="firstRow">
      <w:rPr>
        <w:b/>
        <w:bCs/>
        <w:color w:val="333366" w:themeColor="text1"/>
      </w:rPr>
      <w:tblPr/>
      <w:tcPr>
        <w:shd w:val="clear" w:color="auto" w:fill="F0FBFF" w:themeFill="accent4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8FF" w:themeFill="accent4" w:themeFillTint="33"/>
      </w:tcPr>
    </w:tblStylePr>
    <w:tblStylePr w:type="band1Vert">
      <w:tblPr/>
      <w:tcPr>
        <w:shd w:val="clear" w:color="auto" w:fill="B2EEFF" w:themeFill="accent4" w:themeFillTint="7F"/>
      </w:tcPr>
    </w:tblStylePr>
    <w:tblStylePr w:type="band1Horz">
      <w:tblPr/>
      <w:tcPr>
        <w:tcBorders>
          <w:insideH w:val="single" w:sz="6" w:space="0" w:color="66DEFF" w:themeColor="accent4"/>
          <w:insideV w:val="single" w:sz="6" w:space="0" w:color="66DEFF" w:themeColor="accent4"/>
        </w:tcBorders>
        <w:shd w:val="clear" w:color="auto" w:fill="B2EE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FF8000" w:themeColor="accent3"/>
        <w:left w:val="single" w:sz="8" w:space="0" w:color="FF8000" w:themeColor="accent3"/>
        <w:bottom w:val="single" w:sz="8" w:space="0" w:color="FF8000" w:themeColor="accent3"/>
        <w:right w:val="single" w:sz="8" w:space="0" w:color="FF8000" w:themeColor="accent3"/>
        <w:insideH w:val="single" w:sz="8" w:space="0" w:color="FF8000" w:themeColor="accent3"/>
        <w:insideV w:val="single" w:sz="8" w:space="0" w:color="FF8000" w:themeColor="accent3"/>
      </w:tblBorders>
    </w:tblPr>
    <w:tcPr>
      <w:shd w:val="clear" w:color="auto" w:fill="FFDFC0" w:themeFill="accent3" w:themeFillTint="3F"/>
    </w:tcPr>
    <w:tblStylePr w:type="firstRow">
      <w:rPr>
        <w:b/>
        <w:bCs/>
        <w:color w:val="333366" w:themeColor="text1"/>
      </w:rPr>
      <w:tblPr/>
      <w:tcPr>
        <w:shd w:val="clear" w:color="auto" w:fill="FFF2E6" w:themeFill="accent3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C" w:themeFill="accent3" w:themeFillTint="33"/>
      </w:tcPr>
    </w:tblStylePr>
    <w:tblStylePr w:type="band1Vert">
      <w:tblPr/>
      <w:tcPr>
        <w:shd w:val="clear" w:color="auto" w:fill="FFBF80" w:themeFill="accent3" w:themeFillTint="7F"/>
      </w:tcPr>
    </w:tblStylePr>
    <w:tblStylePr w:type="band1Horz">
      <w:tblPr/>
      <w:tcPr>
        <w:tcBorders>
          <w:insideH w:val="single" w:sz="6" w:space="0" w:color="FF8000" w:themeColor="accent3"/>
          <w:insideV w:val="single" w:sz="6" w:space="0" w:color="FF8000" w:themeColor="accent3"/>
        </w:tcBorders>
        <w:shd w:val="clear" w:color="auto" w:fill="FFBF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EB3062" w:themeColor="accent2"/>
        <w:left w:val="single" w:sz="8" w:space="0" w:color="EB3062" w:themeColor="accent2"/>
        <w:bottom w:val="single" w:sz="8" w:space="0" w:color="EB3062" w:themeColor="accent2"/>
        <w:right w:val="single" w:sz="8" w:space="0" w:color="EB3062" w:themeColor="accent2"/>
        <w:insideH w:val="single" w:sz="8" w:space="0" w:color="EB3062" w:themeColor="accent2"/>
        <w:insideV w:val="single" w:sz="8" w:space="0" w:color="EB3062" w:themeColor="accent2"/>
      </w:tblBorders>
    </w:tblPr>
    <w:tcPr>
      <w:shd w:val="clear" w:color="auto" w:fill="FACBD7" w:themeFill="accent2" w:themeFillTint="3F"/>
    </w:tcPr>
    <w:tblStylePr w:type="firstRow">
      <w:rPr>
        <w:b/>
        <w:bCs/>
        <w:color w:val="333366" w:themeColor="text1"/>
      </w:rPr>
      <w:tblPr/>
      <w:tcPr>
        <w:shd w:val="clear" w:color="auto" w:fill="FDEAEF" w:themeFill="accent2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5DF" w:themeFill="accent2" w:themeFillTint="33"/>
      </w:tcPr>
    </w:tblStylePr>
    <w:tblStylePr w:type="band1Vert">
      <w:tblPr/>
      <w:tcPr>
        <w:shd w:val="clear" w:color="auto" w:fill="F597B0" w:themeFill="accent2" w:themeFillTint="7F"/>
      </w:tcPr>
    </w:tblStylePr>
    <w:tblStylePr w:type="band1Horz">
      <w:tblPr/>
      <w:tcPr>
        <w:tcBorders>
          <w:insideH w:val="single" w:sz="6" w:space="0" w:color="EB3062" w:themeColor="accent2"/>
          <w:insideV w:val="single" w:sz="6" w:space="0" w:color="EB3062" w:themeColor="accent2"/>
        </w:tcBorders>
        <w:shd w:val="clear" w:color="auto" w:fill="F597B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0099CC" w:themeColor="accent1"/>
        <w:left w:val="single" w:sz="8" w:space="0" w:color="0099CC" w:themeColor="accent1"/>
        <w:bottom w:val="single" w:sz="8" w:space="0" w:color="0099CC" w:themeColor="accent1"/>
        <w:right w:val="single" w:sz="8" w:space="0" w:color="0099CC" w:themeColor="accent1"/>
        <w:insideH w:val="single" w:sz="8" w:space="0" w:color="0099CC" w:themeColor="accent1"/>
        <w:insideV w:val="single" w:sz="8" w:space="0" w:color="0099CC" w:themeColor="accent1"/>
      </w:tblBorders>
    </w:tblPr>
    <w:tcPr>
      <w:shd w:val="clear" w:color="auto" w:fill="B3ECFF" w:themeFill="accent1" w:themeFillTint="3F"/>
    </w:tcPr>
    <w:tblStylePr w:type="firstRow">
      <w:rPr>
        <w:b/>
        <w:bCs/>
        <w:color w:val="333366" w:themeColor="text1"/>
      </w:rPr>
      <w:tblPr/>
      <w:tcPr>
        <w:shd w:val="clear" w:color="auto" w:fill="E1F7FF" w:themeFill="accent1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FFF" w:themeFill="accent1" w:themeFillTint="33"/>
      </w:tcPr>
    </w:tblStylePr>
    <w:tblStylePr w:type="band1Vert">
      <w:tblPr/>
      <w:tcPr>
        <w:shd w:val="clear" w:color="auto" w:fill="66D8FF" w:themeFill="accent1" w:themeFillTint="7F"/>
      </w:tcPr>
    </w:tblStylePr>
    <w:tblStylePr w:type="band1Horz">
      <w:tblPr/>
      <w:tcPr>
        <w:tcBorders>
          <w:insideH w:val="single" w:sz="6" w:space="0" w:color="0099CC" w:themeColor="accent1"/>
          <w:insideV w:val="single" w:sz="6" w:space="0" w:color="0099CC" w:themeColor="accent1"/>
        </w:tcBorders>
        <w:shd w:val="clear" w:color="auto" w:fill="66D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C6EC" w:themeColor="accent5" w:themeTint="BF"/>
        <w:left w:val="single" w:sz="8" w:space="0" w:color="F0C6EC" w:themeColor="accent5" w:themeTint="BF"/>
        <w:bottom w:val="single" w:sz="8" w:space="0" w:color="F0C6EC" w:themeColor="accent5" w:themeTint="BF"/>
        <w:right w:val="single" w:sz="8" w:space="0" w:color="F0C6EC" w:themeColor="accent5" w:themeTint="BF"/>
        <w:insideH w:val="single" w:sz="8" w:space="0" w:color="F0C6EC" w:themeColor="accent5" w:themeTint="BF"/>
        <w:insideV w:val="single" w:sz="8" w:space="0" w:color="F0C6EC" w:themeColor="accent5" w:themeTint="BF"/>
      </w:tblBorders>
    </w:tblPr>
    <w:tcPr>
      <w:shd w:val="clear" w:color="auto" w:fill="FAEC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C6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9F2" w:themeFill="accent5" w:themeFillTint="7F"/>
      </w:tcPr>
    </w:tblStylePr>
    <w:tblStylePr w:type="band1Horz">
      <w:tblPr/>
      <w:tcPr>
        <w:shd w:val="clear" w:color="auto" w:fill="F5D9F2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CE6FF" w:themeColor="accent4" w:themeTint="BF"/>
        <w:left w:val="single" w:sz="8" w:space="0" w:color="8CE6FF" w:themeColor="accent4" w:themeTint="BF"/>
        <w:bottom w:val="single" w:sz="8" w:space="0" w:color="8CE6FF" w:themeColor="accent4" w:themeTint="BF"/>
        <w:right w:val="single" w:sz="8" w:space="0" w:color="8CE6FF" w:themeColor="accent4" w:themeTint="BF"/>
        <w:insideH w:val="single" w:sz="8" w:space="0" w:color="8CE6FF" w:themeColor="accent4" w:themeTint="BF"/>
        <w:insideV w:val="single" w:sz="8" w:space="0" w:color="8CE6FF" w:themeColor="accent4" w:themeTint="BF"/>
      </w:tblBorders>
    </w:tblPr>
    <w:tcPr>
      <w:shd w:val="clear" w:color="auto" w:fill="D9F6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E6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EFF" w:themeFill="accent4" w:themeFillTint="7F"/>
      </w:tcPr>
    </w:tblStylePr>
    <w:tblStylePr w:type="band1Horz">
      <w:tblPr/>
      <w:tcPr>
        <w:shd w:val="clear" w:color="auto" w:fill="B2EE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9F40" w:themeColor="accent3" w:themeTint="BF"/>
        <w:left w:val="single" w:sz="8" w:space="0" w:color="FF9F40" w:themeColor="accent3" w:themeTint="BF"/>
        <w:bottom w:val="single" w:sz="8" w:space="0" w:color="FF9F40" w:themeColor="accent3" w:themeTint="BF"/>
        <w:right w:val="single" w:sz="8" w:space="0" w:color="FF9F40" w:themeColor="accent3" w:themeTint="BF"/>
        <w:insideH w:val="single" w:sz="8" w:space="0" w:color="FF9F40" w:themeColor="accent3" w:themeTint="BF"/>
        <w:insideV w:val="single" w:sz="8" w:space="0" w:color="FF9F40" w:themeColor="accent3" w:themeTint="BF"/>
      </w:tblBorders>
    </w:tblPr>
    <w:tcPr>
      <w:shd w:val="clear" w:color="auto" w:fill="FFDF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80" w:themeFill="accent3" w:themeFillTint="7F"/>
      </w:tcPr>
    </w:tblStylePr>
    <w:tblStylePr w:type="band1Horz">
      <w:tblPr/>
      <w:tcPr>
        <w:shd w:val="clear" w:color="auto" w:fill="FFBF80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06389" w:themeColor="accent2" w:themeTint="BF"/>
        <w:left w:val="single" w:sz="8" w:space="0" w:color="F06389" w:themeColor="accent2" w:themeTint="BF"/>
        <w:bottom w:val="single" w:sz="8" w:space="0" w:color="F06389" w:themeColor="accent2" w:themeTint="BF"/>
        <w:right w:val="single" w:sz="8" w:space="0" w:color="F06389" w:themeColor="accent2" w:themeTint="BF"/>
        <w:insideH w:val="single" w:sz="8" w:space="0" w:color="F06389" w:themeColor="accent2" w:themeTint="BF"/>
        <w:insideV w:val="single" w:sz="8" w:space="0" w:color="F06389" w:themeColor="accent2" w:themeTint="BF"/>
      </w:tblBorders>
    </w:tblPr>
    <w:tcPr>
      <w:shd w:val="clear" w:color="auto" w:fill="FACB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638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97B0" w:themeFill="accent2" w:themeFillTint="7F"/>
      </w:tcPr>
    </w:tblStylePr>
    <w:tblStylePr w:type="band1Horz">
      <w:tblPr/>
      <w:tcPr>
        <w:shd w:val="clear" w:color="auto" w:fill="F597B0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9C5FF" w:themeColor="accent1" w:themeTint="BF"/>
        <w:left w:val="single" w:sz="8" w:space="0" w:color="19C5FF" w:themeColor="accent1" w:themeTint="BF"/>
        <w:bottom w:val="single" w:sz="8" w:space="0" w:color="19C5FF" w:themeColor="accent1" w:themeTint="BF"/>
        <w:right w:val="single" w:sz="8" w:space="0" w:color="19C5FF" w:themeColor="accent1" w:themeTint="BF"/>
        <w:insideH w:val="single" w:sz="8" w:space="0" w:color="19C5FF" w:themeColor="accent1" w:themeTint="BF"/>
        <w:insideV w:val="single" w:sz="8" w:space="0" w:color="19C5FF" w:themeColor="accent1" w:themeTint="BF"/>
      </w:tblBorders>
    </w:tblPr>
    <w:tcPr>
      <w:shd w:val="clear" w:color="auto" w:fill="B3E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C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8FF" w:themeFill="accent1" w:themeFillTint="7F"/>
      </w:tcPr>
    </w:tblStylePr>
    <w:tblStylePr w:type="band1Horz">
      <w:tblPr/>
      <w:tcPr>
        <w:shd w:val="clear" w:color="auto" w:fill="66D8FF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B3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32B9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60C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60C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60C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60CA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D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BB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CA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CA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CA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CAFF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0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F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F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F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F00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306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0C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12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12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12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1241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B6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8" w:themeFill="accent1" w:themeFillShade="BF"/>
      </w:tcPr>
    </w:tblStylePr>
  </w:style>
  <w:style w:type="paragraph" w:styleId="Bibliografie">
    <w:name w:val="Bibliography"/>
    <w:basedOn w:val="ZsysbasisAuris"/>
    <w:next w:val="BasistekstAuris"/>
    <w:uiPriority w:val="98"/>
    <w:semiHidden/>
    <w:rsid w:val="00E07762"/>
  </w:style>
  <w:style w:type="paragraph" w:styleId="Citaat">
    <w:name w:val="Quote"/>
    <w:basedOn w:val="ZsysbasisAuris"/>
    <w:next w:val="BasistekstAuris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333366" w:themeColor="text1"/>
      <w:sz w:val="18"/>
      <w:szCs w:val="18"/>
    </w:rPr>
  </w:style>
  <w:style w:type="paragraph" w:styleId="Duidelijkcitaat">
    <w:name w:val="Intense Quote"/>
    <w:basedOn w:val="ZsysbasisAuris"/>
    <w:next w:val="BasistekstAuris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Auris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Auris"/>
    <w:next w:val="BasistekstAuris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Auris"/>
    <w:next w:val="BasistekstAuris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Auris"/>
    <w:next w:val="BasistekstAuris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Auris">
    <w:name w:val="Kopnummering Auris"/>
    <w:uiPriority w:val="4"/>
    <w:semiHidden/>
    <w:rsid w:val="00345315"/>
    <w:pPr>
      <w:numPr>
        <w:numId w:val="7"/>
      </w:numPr>
    </w:pPr>
  </w:style>
  <w:style w:type="paragraph" w:customStyle="1" w:styleId="ZsyseenpuntAuris">
    <w:name w:val="Zsyseenpunt Auris"/>
    <w:basedOn w:val="ZsysbasisAuris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Auris">
    <w:name w:val="Zsysbasisdocumentgegevens Auris"/>
    <w:basedOn w:val="ZsysbasisAuris"/>
    <w:next w:val="BasistekstAuris"/>
    <w:uiPriority w:val="4"/>
    <w:semiHidden/>
    <w:rsid w:val="0020548B"/>
    <w:pPr>
      <w:spacing w:line="260" w:lineRule="exact"/>
    </w:pPr>
    <w:rPr>
      <w:noProof/>
    </w:rPr>
  </w:style>
  <w:style w:type="paragraph" w:customStyle="1" w:styleId="DocumentgegevenskopjeAuris">
    <w:name w:val="Documentgegevens kopje Auris"/>
    <w:basedOn w:val="ZsysbasisdocumentgegevensAuris"/>
    <w:uiPriority w:val="4"/>
    <w:rsid w:val="00756C31"/>
  </w:style>
  <w:style w:type="paragraph" w:customStyle="1" w:styleId="DocumentgegevensAuris">
    <w:name w:val="Documentgegevens Auris"/>
    <w:basedOn w:val="ZsysbasisdocumentgegevensAuris"/>
    <w:uiPriority w:val="4"/>
    <w:rsid w:val="00756C31"/>
  </w:style>
  <w:style w:type="paragraph" w:customStyle="1" w:styleId="PaginanummerAuris">
    <w:name w:val="Paginanummer Auris"/>
    <w:basedOn w:val="ZsysbasisdocumentgegevensAuris"/>
    <w:uiPriority w:val="4"/>
    <w:rsid w:val="00E334BB"/>
  </w:style>
  <w:style w:type="paragraph" w:customStyle="1" w:styleId="AfzendergegevensAuris">
    <w:name w:val="Afzendergegevens Auris"/>
    <w:basedOn w:val="ZsysbasisdocumentgegevensAuris"/>
    <w:uiPriority w:val="4"/>
    <w:rsid w:val="00135E7B"/>
  </w:style>
  <w:style w:type="paragraph" w:customStyle="1" w:styleId="AfzendergegevenskopjeAuris">
    <w:name w:val="Afzendergegevens kopje Auris"/>
    <w:basedOn w:val="ZsysbasisdocumentgegevensAuris"/>
    <w:uiPriority w:val="4"/>
    <w:rsid w:val="00135E7B"/>
  </w:style>
  <w:style w:type="numbering" w:customStyle="1" w:styleId="OpsommingtekenAuris">
    <w:name w:val="Opsomming teken Auris"/>
    <w:uiPriority w:val="4"/>
    <w:semiHidden/>
    <w:rsid w:val="00670274"/>
    <w:pPr>
      <w:numPr>
        <w:numId w:val="8"/>
      </w:numPr>
    </w:pPr>
  </w:style>
  <w:style w:type="paragraph" w:customStyle="1" w:styleId="AlineavoorafbeeldingAuris">
    <w:name w:val="Alinea voor afbeelding Auris"/>
    <w:basedOn w:val="ZsysbasisAuris"/>
    <w:next w:val="BasistekstAuris"/>
    <w:uiPriority w:val="4"/>
    <w:rsid w:val="005E02CD"/>
  </w:style>
  <w:style w:type="paragraph" w:customStyle="1" w:styleId="TitelAuris">
    <w:name w:val="Titel Auris"/>
    <w:basedOn w:val="ZsysbasisAuris"/>
    <w:uiPriority w:val="4"/>
    <w:rsid w:val="000E1539"/>
    <w:pPr>
      <w:keepLines/>
    </w:pPr>
  </w:style>
  <w:style w:type="paragraph" w:customStyle="1" w:styleId="SubtitelAuris">
    <w:name w:val="Subtitel Auris"/>
    <w:basedOn w:val="ZsysbasisAuris"/>
    <w:uiPriority w:val="4"/>
    <w:rsid w:val="000E1539"/>
    <w:pPr>
      <w:keepLines/>
    </w:pPr>
  </w:style>
  <w:style w:type="numbering" w:customStyle="1" w:styleId="BijlagenummeringAuris">
    <w:name w:val="Bijlagenummering Auris"/>
    <w:uiPriority w:val="4"/>
    <w:semiHidden/>
    <w:rsid w:val="00345315"/>
    <w:pPr>
      <w:numPr>
        <w:numId w:val="11"/>
      </w:numPr>
    </w:pPr>
  </w:style>
  <w:style w:type="paragraph" w:customStyle="1" w:styleId="Bijlagekop1Auris">
    <w:name w:val="Bijlage kop 1 Auris"/>
    <w:basedOn w:val="ZsysbasisAuris"/>
    <w:next w:val="BasistekstAuris"/>
    <w:uiPriority w:val="4"/>
    <w:rsid w:val="00345315"/>
    <w:pPr>
      <w:keepNext/>
      <w:keepLines/>
      <w:numPr>
        <w:numId w:val="28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Auris">
    <w:name w:val="Bijlage kop 2 Auris"/>
    <w:basedOn w:val="ZsysbasisAuris"/>
    <w:next w:val="BasistekstAuris"/>
    <w:uiPriority w:val="4"/>
    <w:rsid w:val="00345315"/>
    <w:pPr>
      <w:keepNext/>
      <w:keepLines/>
      <w:numPr>
        <w:ilvl w:val="1"/>
        <w:numId w:val="28"/>
      </w:numPr>
      <w:outlineLvl w:val="1"/>
    </w:pPr>
    <w:rPr>
      <w:b/>
    </w:rPr>
  </w:style>
  <w:style w:type="paragraph" w:styleId="Onderwerpvanopmerking">
    <w:name w:val="annotation subject"/>
    <w:basedOn w:val="ZsysbasisAuris"/>
    <w:next w:val="BasistekstAuris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333366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AurisChar"/>
    <w:link w:val="Plattetekst"/>
    <w:semiHidden/>
    <w:rsid w:val="00E7078D"/>
    <w:rPr>
      <w:rFonts w:asciiTheme="minorHAnsi" w:hAnsiTheme="minorHAnsi" w:cs="Maiandra GD"/>
      <w:color w:val="333366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Auris"/>
    <w:next w:val="BasistekstAuris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Auris"/>
    <w:next w:val="BasistekstAuris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Auris"/>
    <w:basedOn w:val="ZsysbasisAuris"/>
    <w:next w:val="BasistekstAuris"/>
    <w:uiPriority w:val="4"/>
    <w:rsid w:val="00DD2A9E"/>
  </w:style>
  <w:style w:type="table" w:customStyle="1" w:styleId="TabelstijlblancoAuris">
    <w:name w:val="Tabelstijl blanco Auris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Auris">
    <w:name w:val="Zsysbasistoc Auris"/>
    <w:basedOn w:val="ZsysbasisAuris"/>
    <w:next w:val="BasistekstAuris"/>
    <w:uiPriority w:val="4"/>
    <w:semiHidden/>
    <w:rsid w:val="00364B2C"/>
    <w:pPr>
      <w:ind w:left="709" w:right="567" w:hanging="709"/>
    </w:pPr>
  </w:style>
  <w:style w:type="numbering" w:customStyle="1" w:styleId="AgendapuntlijstAuris">
    <w:name w:val="Agendapunt (lijst) Auris"/>
    <w:uiPriority w:val="4"/>
    <w:semiHidden/>
    <w:rsid w:val="001C6232"/>
    <w:pPr>
      <w:numPr>
        <w:numId w:val="22"/>
      </w:numPr>
    </w:pPr>
  </w:style>
  <w:style w:type="paragraph" w:customStyle="1" w:styleId="AgendapuntAuris">
    <w:name w:val="Agendapunt Auris"/>
    <w:basedOn w:val="ZsysbasisAuris"/>
    <w:uiPriority w:val="4"/>
    <w:rsid w:val="001C6232"/>
    <w:pPr>
      <w:numPr>
        <w:numId w:val="23"/>
      </w:numPr>
    </w:pPr>
  </w:style>
  <w:style w:type="paragraph" w:customStyle="1" w:styleId="DocumentnaamAuris">
    <w:name w:val="Documentnaam Auris"/>
    <w:basedOn w:val="ZsysbasisAuris"/>
    <w:next w:val="BasistekstAuris"/>
    <w:uiPriority w:val="4"/>
    <w:rsid w:val="00B30352"/>
  </w:style>
  <w:style w:type="table" w:styleId="Kleurrijkraster">
    <w:name w:val="Colorful Grid"/>
    <w:basedOn w:val="Standaardtabel"/>
    <w:uiPriority w:val="73"/>
    <w:semiHidden/>
    <w:unhideWhenUsed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CFE7" w:themeFill="text1" w:themeFillTint="33"/>
    </w:tcPr>
    <w:tblStylePr w:type="firstRow">
      <w:rPr>
        <w:b/>
        <w:bCs/>
      </w:rPr>
      <w:tblPr/>
      <w:tcPr>
        <w:shd w:val="clear" w:color="auto" w:fill="9F9FCF" w:themeFill="text1" w:themeFillTint="66"/>
      </w:tcPr>
    </w:tblStylePr>
    <w:tblStylePr w:type="lastRow">
      <w:rPr>
        <w:b/>
        <w:bCs/>
        <w:color w:val="333366" w:themeColor="text1"/>
      </w:rPr>
      <w:tblPr/>
      <w:tcPr>
        <w:shd w:val="clear" w:color="auto" w:fill="9F9FC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4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4C" w:themeFill="text1" w:themeFillShade="BF"/>
      </w:tcPr>
    </w:tblStylePr>
    <w:tblStylePr w:type="band1Vert">
      <w:tblPr/>
      <w:tcPr>
        <w:shd w:val="clear" w:color="auto" w:fill="8888C3" w:themeFill="text1" w:themeFillTint="7F"/>
      </w:tcPr>
    </w:tblStylePr>
    <w:tblStylePr w:type="band1Horz">
      <w:tblPr/>
      <w:tcPr>
        <w:shd w:val="clear" w:color="auto" w:fill="8888C3" w:themeFill="text1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</w:tblPr>
    <w:tcPr>
      <w:shd w:val="clear" w:color="auto" w:fill="E7E7F3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1445" w:themeFill="accent2" w:themeFillShade="CC"/>
      </w:tcPr>
    </w:tblStylePr>
    <w:tblStylePr w:type="lastRow">
      <w:rPr>
        <w:b/>
        <w:bCs/>
        <w:color w:val="CE1445" w:themeColor="accent2" w:themeShade="CC"/>
      </w:rPr>
      <w:tblPr/>
      <w:tcPr>
        <w:tcBorders>
          <w:top w:val="single" w:sz="12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E1" w:themeFill="text1" w:themeFillTint="3F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24" w:space="0" w:color="EB3062" w:themeColor="accent2"/>
        <w:left w:val="single" w:sz="4" w:space="0" w:color="333366" w:themeColor="text1"/>
        <w:bottom w:val="single" w:sz="4" w:space="0" w:color="333366" w:themeColor="text1"/>
        <w:right w:val="single" w:sz="4" w:space="0" w:color="333366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F3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306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3D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3D" w:themeColor="text1" w:themeShade="99"/>
          <w:insideV w:val="nil"/>
        </w:tcBorders>
        <w:shd w:val="clear" w:color="auto" w:fill="1E1E3D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4C" w:themeFill="text1" w:themeFillShade="BF"/>
      </w:tcPr>
    </w:tblStylePr>
    <w:tblStylePr w:type="band1Vert">
      <w:tblPr/>
      <w:tcPr>
        <w:shd w:val="clear" w:color="auto" w:fill="9F9FCF" w:themeFill="text1" w:themeFillTint="66"/>
      </w:tcPr>
    </w:tblStylePr>
    <w:tblStylePr w:type="band1Horz">
      <w:tblPr/>
      <w:tcPr>
        <w:shd w:val="clear" w:color="auto" w:fill="8888C3" w:themeFill="text1" w:themeFillTint="7F"/>
      </w:tcPr>
    </w:tblStylePr>
    <w:tblStylePr w:type="neCell">
      <w:rPr>
        <w:color w:val="333366" w:themeColor="text1"/>
      </w:rPr>
    </w:tblStylePr>
    <w:tblStylePr w:type="nwCell">
      <w:rPr>
        <w:color w:val="333366" w:themeColor="text1"/>
      </w:rPr>
    </w:tblStylePr>
  </w:style>
  <w:style w:type="table" w:styleId="Donkerelijst">
    <w:name w:val="Dark List"/>
    <w:basedOn w:val="Standaardtabel"/>
    <w:uiPriority w:val="70"/>
    <w:semiHidden/>
    <w:unhideWhenUsed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3366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4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4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4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4C" w:themeFill="text1" w:themeFillShade="BF"/>
      </w:tcPr>
    </w:tblStylePr>
  </w:style>
  <w:style w:type="table" w:styleId="Rastertabel1licht">
    <w:name w:val="Grid Table 1 Light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F9FCF" w:themeColor="text1" w:themeTint="66"/>
        <w:left w:val="single" w:sz="4" w:space="0" w:color="9F9FCF" w:themeColor="text1" w:themeTint="66"/>
        <w:bottom w:val="single" w:sz="4" w:space="0" w:color="9F9FCF" w:themeColor="text1" w:themeTint="66"/>
        <w:right w:val="single" w:sz="4" w:space="0" w:color="9F9FCF" w:themeColor="text1" w:themeTint="66"/>
        <w:insideH w:val="single" w:sz="4" w:space="0" w:color="9F9FCF" w:themeColor="text1" w:themeTint="66"/>
        <w:insideV w:val="single" w:sz="4" w:space="0" w:color="9F9FC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070B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070B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84E0FF" w:themeColor="accent1" w:themeTint="66"/>
        <w:left w:val="single" w:sz="4" w:space="0" w:color="84E0FF" w:themeColor="accent1" w:themeTint="66"/>
        <w:bottom w:val="single" w:sz="4" w:space="0" w:color="84E0FF" w:themeColor="accent1" w:themeTint="66"/>
        <w:right w:val="single" w:sz="4" w:space="0" w:color="84E0FF" w:themeColor="accent1" w:themeTint="66"/>
        <w:insideH w:val="single" w:sz="4" w:space="0" w:color="84E0FF" w:themeColor="accent1" w:themeTint="66"/>
        <w:insideV w:val="single" w:sz="4" w:space="0" w:color="84E0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D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ACC0" w:themeColor="accent2" w:themeTint="66"/>
        <w:left w:val="single" w:sz="4" w:space="0" w:color="F7ACC0" w:themeColor="accent2" w:themeTint="66"/>
        <w:bottom w:val="single" w:sz="4" w:space="0" w:color="F7ACC0" w:themeColor="accent2" w:themeTint="66"/>
        <w:right w:val="single" w:sz="4" w:space="0" w:color="F7ACC0" w:themeColor="accent2" w:themeTint="66"/>
        <w:insideH w:val="single" w:sz="4" w:space="0" w:color="F7ACC0" w:themeColor="accent2" w:themeTint="66"/>
        <w:insideV w:val="single" w:sz="4" w:space="0" w:color="F7ACC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82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82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CC99" w:themeColor="accent3" w:themeTint="66"/>
        <w:left w:val="single" w:sz="4" w:space="0" w:color="FFCC99" w:themeColor="accent3" w:themeTint="66"/>
        <w:bottom w:val="single" w:sz="4" w:space="0" w:color="FFCC99" w:themeColor="accent3" w:themeTint="66"/>
        <w:right w:val="single" w:sz="4" w:space="0" w:color="FFCC99" w:themeColor="accent3" w:themeTint="66"/>
        <w:insideH w:val="single" w:sz="4" w:space="0" w:color="FFCC99" w:themeColor="accent3" w:themeTint="66"/>
        <w:insideV w:val="single" w:sz="4" w:space="0" w:color="FFCC9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2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2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C1F1FF" w:themeColor="accent4" w:themeTint="66"/>
        <w:left w:val="single" w:sz="4" w:space="0" w:color="C1F1FF" w:themeColor="accent4" w:themeTint="66"/>
        <w:bottom w:val="single" w:sz="4" w:space="0" w:color="C1F1FF" w:themeColor="accent4" w:themeTint="66"/>
        <w:right w:val="single" w:sz="4" w:space="0" w:color="C1F1FF" w:themeColor="accent4" w:themeTint="66"/>
        <w:insideH w:val="single" w:sz="4" w:space="0" w:color="C1F1FF" w:themeColor="accent4" w:themeTint="66"/>
        <w:insideV w:val="single" w:sz="4" w:space="0" w:color="C1F1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E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E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7E0F4" w:themeColor="accent5" w:themeTint="66"/>
        <w:left w:val="single" w:sz="4" w:space="0" w:color="F7E0F4" w:themeColor="accent5" w:themeTint="66"/>
        <w:bottom w:val="single" w:sz="4" w:space="0" w:color="F7E0F4" w:themeColor="accent5" w:themeTint="66"/>
        <w:right w:val="single" w:sz="4" w:space="0" w:color="F7E0F4" w:themeColor="accent5" w:themeTint="66"/>
        <w:insideH w:val="single" w:sz="4" w:space="0" w:color="F7E0F4" w:themeColor="accent5" w:themeTint="66"/>
        <w:insideV w:val="single" w:sz="4" w:space="0" w:color="F7E0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3D1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1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7070B7" w:themeColor="text1" w:themeTint="99"/>
        <w:bottom w:val="single" w:sz="2" w:space="0" w:color="7070B7" w:themeColor="text1" w:themeTint="99"/>
        <w:insideH w:val="single" w:sz="2" w:space="0" w:color="7070B7" w:themeColor="text1" w:themeTint="99"/>
        <w:insideV w:val="single" w:sz="2" w:space="0" w:color="7070B7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070B7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070B7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47D0FF" w:themeColor="accent1" w:themeTint="99"/>
        <w:bottom w:val="single" w:sz="2" w:space="0" w:color="47D0FF" w:themeColor="accent1" w:themeTint="99"/>
        <w:insideH w:val="single" w:sz="2" w:space="0" w:color="47D0FF" w:themeColor="accent1" w:themeTint="99"/>
        <w:insideV w:val="single" w:sz="2" w:space="0" w:color="47D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382A0" w:themeColor="accent2" w:themeTint="99"/>
        <w:bottom w:val="single" w:sz="2" w:space="0" w:color="F382A0" w:themeColor="accent2" w:themeTint="99"/>
        <w:insideH w:val="single" w:sz="2" w:space="0" w:color="F382A0" w:themeColor="accent2" w:themeTint="99"/>
        <w:insideV w:val="single" w:sz="2" w:space="0" w:color="F382A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82A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82A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FB266" w:themeColor="accent3" w:themeTint="99"/>
        <w:bottom w:val="single" w:sz="2" w:space="0" w:color="FFB266" w:themeColor="accent3" w:themeTint="99"/>
        <w:insideH w:val="single" w:sz="2" w:space="0" w:color="FFB266" w:themeColor="accent3" w:themeTint="99"/>
        <w:insideV w:val="single" w:sz="2" w:space="0" w:color="FFB26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26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26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A3EBFF" w:themeColor="accent4" w:themeTint="99"/>
        <w:bottom w:val="single" w:sz="2" w:space="0" w:color="A3EBFF" w:themeColor="accent4" w:themeTint="99"/>
        <w:insideH w:val="single" w:sz="2" w:space="0" w:color="A3EBFF" w:themeColor="accent4" w:themeTint="99"/>
        <w:insideV w:val="single" w:sz="2" w:space="0" w:color="A3E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EB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EB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3D1EF" w:themeColor="accent5" w:themeTint="99"/>
        <w:bottom w:val="single" w:sz="2" w:space="0" w:color="F3D1EF" w:themeColor="accent5" w:themeTint="99"/>
        <w:insideH w:val="single" w:sz="2" w:space="0" w:color="F3D1EF" w:themeColor="accent5" w:themeTint="99"/>
        <w:insideV w:val="single" w:sz="2" w:space="0" w:color="F3D1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D1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D1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070B7" w:themeColor="text1" w:themeTint="99"/>
        <w:left w:val="single" w:sz="4" w:space="0" w:color="7070B7" w:themeColor="text1" w:themeTint="99"/>
        <w:bottom w:val="single" w:sz="4" w:space="0" w:color="7070B7" w:themeColor="text1" w:themeTint="99"/>
        <w:right w:val="single" w:sz="4" w:space="0" w:color="7070B7" w:themeColor="text1" w:themeTint="99"/>
        <w:insideH w:val="single" w:sz="4" w:space="0" w:color="7070B7" w:themeColor="text1" w:themeTint="99"/>
        <w:insideV w:val="single" w:sz="4" w:space="0" w:color="7070B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  <w:tblStylePr w:type="neCell">
      <w:tblPr/>
      <w:tcPr>
        <w:tcBorders>
          <w:bottom w:val="single" w:sz="4" w:space="0" w:color="7070B7" w:themeColor="text1" w:themeTint="99"/>
        </w:tcBorders>
      </w:tcPr>
    </w:tblStylePr>
    <w:tblStylePr w:type="nwCell">
      <w:tblPr/>
      <w:tcPr>
        <w:tcBorders>
          <w:bottom w:val="single" w:sz="4" w:space="0" w:color="7070B7" w:themeColor="text1" w:themeTint="99"/>
        </w:tcBorders>
      </w:tcPr>
    </w:tblStylePr>
    <w:tblStylePr w:type="seCell">
      <w:tblPr/>
      <w:tcPr>
        <w:tcBorders>
          <w:top w:val="single" w:sz="4" w:space="0" w:color="7070B7" w:themeColor="text1" w:themeTint="99"/>
        </w:tcBorders>
      </w:tcPr>
    </w:tblStylePr>
    <w:tblStylePr w:type="swCell">
      <w:tblPr/>
      <w:tcPr>
        <w:tcBorders>
          <w:top w:val="single" w:sz="4" w:space="0" w:color="7070B7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7D0FF" w:themeColor="accent1" w:themeTint="99"/>
        <w:left w:val="single" w:sz="4" w:space="0" w:color="47D0FF" w:themeColor="accent1" w:themeTint="99"/>
        <w:bottom w:val="single" w:sz="4" w:space="0" w:color="47D0FF" w:themeColor="accent1" w:themeTint="99"/>
        <w:right w:val="single" w:sz="4" w:space="0" w:color="47D0FF" w:themeColor="accent1" w:themeTint="99"/>
        <w:insideH w:val="single" w:sz="4" w:space="0" w:color="47D0FF" w:themeColor="accent1" w:themeTint="99"/>
        <w:insideV w:val="single" w:sz="4" w:space="0" w:color="47D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  <w:tblStylePr w:type="neCell">
      <w:tblPr/>
      <w:tcPr>
        <w:tcBorders>
          <w:bottom w:val="single" w:sz="4" w:space="0" w:color="47D0FF" w:themeColor="accent1" w:themeTint="99"/>
        </w:tcBorders>
      </w:tcPr>
    </w:tblStylePr>
    <w:tblStylePr w:type="nwCell">
      <w:tblPr/>
      <w:tcPr>
        <w:tcBorders>
          <w:bottom w:val="single" w:sz="4" w:space="0" w:color="47D0FF" w:themeColor="accent1" w:themeTint="99"/>
        </w:tcBorders>
      </w:tcPr>
    </w:tblStylePr>
    <w:tblStylePr w:type="seCell">
      <w:tblPr/>
      <w:tcPr>
        <w:tcBorders>
          <w:top w:val="single" w:sz="4" w:space="0" w:color="47D0FF" w:themeColor="accent1" w:themeTint="99"/>
        </w:tcBorders>
      </w:tcPr>
    </w:tblStylePr>
    <w:tblStylePr w:type="swCell">
      <w:tblPr/>
      <w:tcPr>
        <w:tcBorders>
          <w:top w:val="single" w:sz="4" w:space="0" w:color="47D0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82A0" w:themeColor="accent2" w:themeTint="99"/>
        <w:left w:val="single" w:sz="4" w:space="0" w:color="F382A0" w:themeColor="accent2" w:themeTint="99"/>
        <w:bottom w:val="single" w:sz="4" w:space="0" w:color="F382A0" w:themeColor="accent2" w:themeTint="99"/>
        <w:right w:val="single" w:sz="4" w:space="0" w:color="F382A0" w:themeColor="accent2" w:themeTint="99"/>
        <w:insideH w:val="single" w:sz="4" w:space="0" w:color="F382A0" w:themeColor="accent2" w:themeTint="99"/>
        <w:insideV w:val="single" w:sz="4" w:space="0" w:color="F382A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  <w:tblStylePr w:type="neCell">
      <w:tblPr/>
      <w:tcPr>
        <w:tcBorders>
          <w:bottom w:val="single" w:sz="4" w:space="0" w:color="F382A0" w:themeColor="accent2" w:themeTint="99"/>
        </w:tcBorders>
      </w:tcPr>
    </w:tblStylePr>
    <w:tblStylePr w:type="nwCell">
      <w:tblPr/>
      <w:tcPr>
        <w:tcBorders>
          <w:bottom w:val="single" w:sz="4" w:space="0" w:color="F382A0" w:themeColor="accent2" w:themeTint="99"/>
        </w:tcBorders>
      </w:tcPr>
    </w:tblStylePr>
    <w:tblStylePr w:type="seCell">
      <w:tblPr/>
      <w:tcPr>
        <w:tcBorders>
          <w:top w:val="single" w:sz="4" w:space="0" w:color="F382A0" w:themeColor="accent2" w:themeTint="99"/>
        </w:tcBorders>
      </w:tcPr>
    </w:tblStylePr>
    <w:tblStylePr w:type="swCell">
      <w:tblPr/>
      <w:tcPr>
        <w:tcBorders>
          <w:top w:val="single" w:sz="4" w:space="0" w:color="F382A0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B266" w:themeColor="accent3" w:themeTint="99"/>
        <w:left w:val="single" w:sz="4" w:space="0" w:color="FFB266" w:themeColor="accent3" w:themeTint="99"/>
        <w:bottom w:val="single" w:sz="4" w:space="0" w:color="FFB266" w:themeColor="accent3" w:themeTint="99"/>
        <w:right w:val="single" w:sz="4" w:space="0" w:color="FFB266" w:themeColor="accent3" w:themeTint="99"/>
        <w:insideH w:val="single" w:sz="4" w:space="0" w:color="FFB266" w:themeColor="accent3" w:themeTint="99"/>
        <w:insideV w:val="single" w:sz="4" w:space="0" w:color="FFB2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  <w:tblStylePr w:type="neCell">
      <w:tblPr/>
      <w:tcPr>
        <w:tcBorders>
          <w:bottom w:val="single" w:sz="4" w:space="0" w:color="FFB266" w:themeColor="accent3" w:themeTint="99"/>
        </w:tcBorders>
      </w:tcPr>
    </w:tblStylePr>
    <w:tblStylePr w:type="nwCell">
      <w:tblPr/>
      <w:tcPr>
        <w:tcBorders>
          <w:bottom w:val="single" w:sz="4" w:space="0" w:color="FFB266" w:themeColor="accent3" w:themeTint="99"/>
        </w:tcBorders>
      </w:tcPr>
    </w:tblStylePr>
    <w:tblStylePr w:type="seCell">
      <w:tblPr/>
      <w:tcPr>
        <w:tcBorders>
          <w:top w:val="single" w:sz="4" w:space="0" w:color="FFB266" w:themeColor="accent3" w:themeTint="99"/>
        </w:tcBorders>
      </w:tcPr>
    </w:tblStylePr>
    <w:tblStylePr w:type="swCell">
      <w:tblPr/>
      <w:tcPr>
        <w:tcBorders>
          <w:top w:val="single" w:sz="4" w:space="0" w:color="FFB266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3EBFF" w:themeColor="accent4" w:themeTint="99"/>
        <w:left w:val="single" w:sz="4" w:space="0" w:color="A3EBFF" w:themeColor="accent4" w:themeTint="99"/>
        <w:bottom w:val="single" w:sz="4" w:space="0" w:color="A3EBFF" w:themeColor="accent4" w:themeTint="99"/>
        <w:right w:val="single" w:sz="4" w:space="0" w:color="A3EBFF" w:themeColor="accent4" w:themeTint="99"/>
        <w:insideH w:val="single" w:sz="4" w:space="0" w:color="A3EBFF" w:themeColor="accent4" w:themeTint="99"/>
        <w:insideV w:val="single" w:sz="4" w:space="0" w:color="A3E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  <w:tblStylePr w:type="neCell">
      <w:tblPr/>
      <w:tcPr>
        <w:tcBorders>
          <w:bottom w:val="single" w:sz="4" w:space="0" w:color="A3EBFF" w:themeColor="accent4" w:themeTint="99"/>
        </w:tcBorders>
      </w:tcPr>
    </w:tblStylePr>
    <w:tblStylePr w:type="nwCell">
      <w:tblPr/>
      <w:tcPr>
        <w:tcBorders>
          <w:bottom w:val="single" w:sz="4" w:space="0" w:color="A3EBFF" w:themeColor="accent4" w:themeTint="99"/>
        </w:tcBorders>
      </w:tcPr>
    </w:tblStylePr>
    <w:tblStylePr w:type="seCell">
      <w:tblPr/>
      <w:tcPr>
        <w:tcBorders>
          <w:top w:val="single" w:sz="4" w:space="0" w:color="A3EBFF" w:themeColor="accent4" w:themeTint="99"/>
        </w:tcBorders>
      </w:tcPr>
    </w:tblStylePr>
    <w:tblStylePr w:type="swCell">
      <w:tblPr/>
      <w:tcPr>
        <w:tcBorders>
          <w:top w:val="single" w:sz="4" w:space="0" w:color="A3EBFF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D1EF" w:themeColor="accent5" w:themeTint="99"/>
        <w:left w:val="single" w:sz="4" w:space="0" w:color="F3D1EF" w:themeColor="accent5" w:themeTint="99"/>
        <w:bottom w:val="single" w:sz="4" w:space="0" w:color="F3D1EF" w:themeColor="accent5" w:themeTint="99"/>
        <w:right w:val="single" w:sz="4" w:space="0" w:color="F3D1EF" w:themeColor="accent5" w:themeTint="99"/>
        <w:insideH w:val="single" w:sz="4" w:space="0" w:color="F3D1EF" w:themeColor="accent5" w:themeTint="99"/>
        <w:insideV w:val="single" w:sz="4" w:space="0" w:color="F3D1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  <w:tblStylePr w:type="neCell">
      <w:tblPr/>
      <w:tcPr>
        <w:tcBorders>
          <w:bottom w:val="single" w:sz="4" w:space="0" w:color="F3D1EF" w:themeColor="accent5" w:themeTint="99"/>
        </w:tcBorders>
      </w:tcPr>
    </w:tblStylePr>
    <w:tblStylePr w:type="nwCell">
      <w:tblPr/>
      <w:tcPr>
        <w:tcBorders>
          <w:bottom w:val="single" w:sz="4" w:space="0" w:color="F3D1EF" w:themeColor="accent5" w:themeTint="99"/>
        </w:tcBorders>
      </w:tcPr>
    </w:tblStylePr>
    <w:tblStylePr w:type="seCell">
      <w:tblPr/>
      <w:tcPr>
        <w:tcBorders>
          <w:top w:val="single" w:sz="4" w:space="0" w:color="F3D1EF" w:themeColor="accent5" w:themeTint="99"/>
        </w:tcBorders>
      </w:tcPr>
    </w:tblStylePr>
    <w:tblStylePr w:type="swCell">
      <w:tblPr/>
      <w:tcPr>
        <w:tcBorders>
          <w:top w:val="single" w:sz="4" w:space="0" w:color="F3D1E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070B7" w:themeColor="text1" w:themeTint="99"/>
        <w:left w:val="single" w:sz="4" w:space="0" w:color="7070B7" w:themeColor="text1" w:themeTint="99"/>
        <w:bottom w:val="single" w:sz="4" w:space="0" w:color="7070B7" w:themeColor="text1" w:themeTint="99"/>
        <w:right w:val="single" w:sz="4" w:space="0" w:color="7070B7" w:themeColor="text1" w:themeTint="99"/>
        <w:insideH w:val="single" w:sz="4" w:space="0" w:color="7070B7" w:themeColor="text1" w:themeTint="99"/>
        <w:insideV w:val="single" w:sz="4" w:space="0" w:color="7070B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66" w:themeColor="text1"/>
          <w:left w:val="single" w:sz="4" w:space="0" w:color="333366" w:themeColor="text1"/>
          <w:bottom w:val="single" w:sz="4" w:space="0" w:color="333366" w:themeColor="text1"/>
          <w:right w:val="single" w:sz="4" w:space="0" w:color="333366" w:themeColor="text1"/>
          <w:insideH w:val="nil"/>
          <w:insideV w:val="nil"/>
        </w:tcBorders>
        <w:shd w:val="clear" w:color="auto" w:fill="333366" w:themeFill="text1"/>
      </w:tcPr>
    </w:tblStylePr>
    <w:tblStylePr w:type="lastRow">
      <w:rPr>
        <w:b/>
        <w:bCs/>
      </w:rPr>
      <w:tblPr/>
      <w:tcPr>
        <w:tcBorders>
          <w:top w:val="double" w:sz="4" w:space="0" w:color="3333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7D0FF" w:themeColor="accent1" w:themeTint="99"/>
        <w:left w:val="single" w:sz="4" w:space="0" w:color="47D0FF" w:themeColor="accent1" w:themeTint="99"/>
        <w:bottom w:val="single" w:sz="4" w:space="0" w:color="47D0FF" w:themeColor="accent1" w:themeTint="99"/>
        <w:right w:val="single" w:sz="4" w:space="0" w:color="47D0FF" w:themeColor="accent1" w:themeTint="99"/>
        <w:insideH w:val="single" w:sz="4" w:space="0" w:color="47D0FF" w:themeColor="accent1" w:themeTint="99"/>
        <w:insideV w:val="single" w:sz="4" w:space="0" w:color="47D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CC" w:themeColor="accent1"/>
          <w:left w:val="single" w:sz="4" w:space="0" w:color="0099CC" w:themeColor="accent1"/>
          <w:bottom w:val="single" w:sz="4" w:space="0" w:color="0099CC" w:themeColor="accent1"/>
          <w:right w:val="single" w:sz="4" w:space="0" w:color="0099CC" w:themeColor="accent1"/>
          <w:insideH w:val="nil"/>
          <w:insideV w:val="nil"/>
        </w:tcBorders>
        <w:shd w:val="clear" w:color="auto" w:fill="0099CC" w:themeFill="accent1"/>
      </w:tcPr>
    </w:tblStylePr>
    <w:tblStylePr w:type="lastRow">
      <w:rPr>
        <w:b/>
        <w:bCs/>
      </w:rPr>
      <w:tblPr/>
      <w:tcPr>
        <w:tcBorders>
          <w:top w:val="double" w:sz="4" w:space="0" w:color="0099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82A0" w:themeColor="accent2" w:themeTint="99"/>
        <w:left w:val="single" w:sz="4" w:space="0" w:color="F382A0" w:themeColor="accent2" w:themeTint="99"/>
        <w:bottom w:val="single" w:sz="4" w:space="0" w:color="F382A0" w:themeColor="accent2" w:themeTint="99"/>
        <w:right w:val="single" w:sz="4" w:space="0" w:color="F382A0" w:themeColor="accent2" w:themeTint="99"/>
        <w:insideH w:val="single" w:sz="4" w:space="0" w:color="F382A0" w:themeColor="accent2" w:themeTint="99"/>
        <w:insideV w:val="single" w:sz="4" w:space="0" w:color="F382A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3062" w:themeColor="accent2"/>
          <w:left w:val="single" w:sz="4" w:space="0" w:color="EB3062" w:themeColor="accent2"/>
          <w:bottom w:val="single" w:sz="4" w:space="0" w:color="EB3062" w:themeColor="accent2"/>
          <w:right w:val="single" w:sz="4" w:space="0" w:color="EB3062" w:themeColor="accent2"/>
          <w:insideH w:val="nil"/>
          <w:insideV w:val="nil"/>
        </w:tcBorders>
        <w:shd w:val="clear" w:color="auto" w:fill="EB3062" w:themeFill="accent2"/>
      </w:tcPr>
    </w:tblStylePr>
    <w:tblStylePr w:type="lastRow">
      <w:rPr>
        <w:b/>
        <w:bCs/>
      </w:rPr>
      <w:tblPr/>
      <w:tcPr>
        <w:tcBorders>
          <w:top w:val="double" w:sz="4" w:space="0" w:color="EB30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B266" w:themeColor="accent3" w:themeTint="99"/>
        <w:left w:val="single" w:sz="4" w:space="0" w:color="FFB266" w:themeColor="accent3" w:themeTint="99"/>
        <w:bottom w:val="single" w:sz="4" w:space="0" w:color="FFB266" w:themeColor="accent3" w:themeTint="99"/>
        <w:right w:val="single" w:sz="4" w:space="0" w:color="FFB266" w:themeColor="accent3" w:themeTint="99"/>
        <w:insideH w:val="single" w:sz="4" w:space="0" w:color="FFB266" w:themeColor="accent3" w:themeTint="99"/>
        <w:insideV w:val="single" w:sz="4" w:space="0" w:color="FFB2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00" w:themeColor="accent3"/>
          <w:left w:val="single" w:sz="4" w:space="0" w:color="FF8000" w:themeColor="accent3"/>
          <w:bottom w:val="single" w:sz="4" w:space="0" w:color="FF8000" w:themeColor="accent3"/>
          <w:right w:val="single" w:sz="4" w:space="0" w:color="FF8000" w:themeColor="accent3"/>
          <w:insideH w:val="nil"/>
          <w:insideV w:val="nil"/>
        </w:tcBorders>
        <w:shd w:val="clear" w:color="auto" w:fill="FF8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8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3EBFF" w:themeColor="accent4" w:themeTint="99"/>
        <w:left w:val="single" w:sz="4" w:space="0" w:color="A3EBFF" w:themeColor="accent4" w:themeTint="99"/>
        <w:bottom w:val="single" w:sz="4" w:space="0" w:color="A3EBFF" w:themeColor="accent4" w:themeTint="99"/>
        <w:right w:val="single" w:sz="4" w:space="0" w:color="A3EBFF" w:themeColor="accent4" w:themeTint="99"/>
        <w:insideH w:val="single" w:sz="4" w:space="0" w:color="A3EBFF" w:themeColor="accent4" w:themeTint="99"/>
        <w:insideV w:val="single" w:sz="4" w:space="0" w:color="A3E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DEFF" w:themeColor="accent4"/>
          <w:left w:val="single" w:sz="4" w:space="0" w:color="66DEFF" w:themeColor="accent4"/>
          <w:bottom w:val="single" w:sz="4" w:space="0" w:color="66DEFF" w:themeColor="accent4"/>
          <w:right w:val="single" w:sz="4" w:space="0" w:color="66DEFF" w:themeColor="accent4"/>
          <w:insideH w:val="nil"/>
          <w:insideV w:val="nil"/>
        </w:tcBorders>
        <w:shd w:val="clear" w:color="auto" w:fill="66DE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D1EF" w:themeColor="accent5" w:themeTint="99"/>
        <w:left w:val="single" w:sz="4" w:space="0" w:color="F3D1EF" w:themeColor="accent5" w:themeTint="99"/>
        <w:bottom w:val="single" w:sz="4" w:space="0" w:color="F3D1EF" w:themeColor="accent5" w:themeTint="99"/>
        <w:right w:val="single" w:sz="4" w:space="0" w:color="F3D1EF" w:themeColor="accent5" w:themeTint="99"/>
        <w:insideH w:val="single" w:sz="4" w:space="0" w:color="F3D1EF" w:themeColor="accent5" w:themeTint="99"/>
        <w:insideV w:val="single" w:sz="4" w:space="0" w:color="F3D1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B3E6" w:themeColor="accent5"/>
          <w:left w:val="single" w:sz="4" w:space="0" w:color="EBB3E6" w:themeColor="accent5"/>
          <w:bottom w:val="single" w:sz="4" w:space="0" w:color="EBB3E6" w:themeColor="accent5"/>
          <w:right w:val="single" w:sz="4" w:space="0" w:color="EBB3E6" w:themeColor="accent5"/>
          <w:insideH w:val="nil"/>
          <w:insideV w:val="nil"/>
        </w:tcBorders>
        <w:shd w:val="clear" w:color="auto" w:fill="EBB3E6" w:themeFill="accent5"/>
      </w:tcPr>
    </w:tblStylePr>
    <w:tblStylePr w:type="lastRow">
      <w:rPr>
        <w:b/>
        <w:bCs/>
      </w:rPr>
      <w:tblPr/>
      <w:tcPr>
        <w:tcBorders>
          <w:top w:val="double" w:sz="4" w:space="0" w:color="EBB3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CFE7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66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66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66" w:themeFill="text1"/>
      </w:tcPr>
    </w:tblStylePr>
    <w:tblStylePr w:type="band1Vert">
      <w:tblPr/>
      <w:tcPr>
        <w:shd w:val="clear" w:color="auto" w:fill="9F9FCF" w:themeFill="text1" w:themeFillTint="66"/>
      </w:tcPr>
    </w:tblStylePr>
    <w:tblStylePr w:type="band1Horz">
      <w:tblPr/>
      <w:tcPr>
        <w:shd w:val="clear" w:color="auto" w:fill="9F9FC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C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C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9C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9CC" w:themeFill="accent1"/>
      </w:tcPr>
    </w:tblStylePr>
    <w:tblStylePr w:type="band1Vert">
      <w:tblPr/>
      <w:tcPr>
        <w:shd w:val="clear" w:color="auto" w:fill="84E0FF" w:themeFill="accent1" w:themeFillTint="66"/>
      </w:tcPr>
    </w:tblStylePr>
    <w:tblStylePr w:type="band1Horz">
      <w:tblPr/>
      <w:tcPr>
        <w:shd w:val="clear" w:color="auto" w:fill="84E0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5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306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306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306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3062" w:themeFill="accent2"/>
      </w:tcPr>
    </w:tblStylePr>
    <w:tblStylePr w:type="band1Vert">
      <w:tblPr/>
      <w:tcPr>
        <w:shd w:val="clear" w:color="auto" w:fill="F7ACC0" w:themeFill="accent2" w:themeFillTint="66"/>
      </w:tcPr>
    </w:tblStylePr>
    <w:tblStylePr w:type="band1Horz">
      <w:tblPr/>
      <w:tcPr>
        <w:shd w:val="clear" w:color="auto" w:fill="F7ACC0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0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0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000" w:themeFill="accent3"/>
      </w:tcPr>
    </w:tblStylePr>
    <w:tblStylePr w:type="band1Vert">
      <w:tblPr/>
      <w:tcPr>
        <w:shd w:val="clear" w:color="auto" w:fill="FFCC99" w:themeFill="accent3" w:themeFillTint="66"/>
      </w:tcPr>
    </w:tblStylePr>
    <w:tblStylePr w:type="band1Horz">
      <w:tblPr/>
      <w:tcPr>
        <w:shd w:val="clear" w:color="auto" w:fill="FFCC9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DE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DE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D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DEFF" w:themeFill="accent4"/>
      </w:tcPr>
    </w:tblStylePr>
    <w:tblStylePr w:type="band1Vert">
      <w:tblPr/>
      <w:tcPr>
        <w:shd w:val="clear" w:color="auto" w:fill="C1F1FF" w:themeFill="accent4" w:themeFillTint="66"/>
      </w:tcPr>
    </w:tblStylePr>
    <w:tblStylePr w:type="band1Horz">
      <w:tblPr/>
      <w:tcPr>
        <w:shd w:val="clear" w:color="auto" w:fill="C1F1F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F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B3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B3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B3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B3E6" w:themeFill="accent5"/>
      </w:tcPr>
    </w:tblStylePr>
    <w:tblStylePr w:type="band1Vert">
      <w:tblPr/>
      <w:tcPr>
        <w:shd w:val="clear" w:color="auto" w:fill="F7E0F4" w:themeFill="accent5" w:themeFillTint="66"/>
      </w:tcPr>
    </w:tblStylePr>
    <w:tblStylePr w:type="band1Horz">
      <w:tblPr/>
      <w:tcPr>
        <w:shd w:val="clear" w:color="auto" w:fill="F7E0F4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4" w:space="0" w:color="7070B7" w:themeColor="text1" w:themeTint="99"/>
        <w:left w:val="single" w:sz="4" w:space="0" w:color="7070B7" w:themeColor="text1" w:themeTint="99"/>
        <w:bottom w:val="single" w:sz="4" w:space="0" w:color="7070B7" w:themeColor="text1" w:themeTint="99"/>
        <w:right w:val="single" w:sz="4" w:space="0" w:color="7070B7" w:themeColor="text1" w:themeTint="99"/>
        <w:insideH w:val="single" w:sz="4" w:space="0" w:color="7070B7" w:themeColor="text1" w:themeTint="99"/>
        <w:insideV w:val="single" w:sz="4" w:space="0" w:color="7070B7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070B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070B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19042B"/>
    <w:pPr>
      <w:spacing w:line="240" w:lineRule="auto"/>
    </w:pPr>
    <w:rPr>
      <w:color w:val="007298" w:themeColor="accent1" w:themeShade="BF"/>
    </w:rPr>
    <w:tblPr>
      <w:tblStyleRowBandSize w:val="1"/>
      <w:tblStyleColBandSize w:val="1"/>
      <w:tblBorders>
        <w:top w:val="single" w:sz="4" w:space="0" w:color="47D0FF" w:themeColor="accent1" w:themeTint="99"/>
        <w:left w:val="single" w:sz="4" w:space="0" w:color="47D0FF" w:themeColor="accent1" w:themeTint="99"/>
        <w:bottom w:val="single" w:sz="4" w:space="0" w:color="47D0FF" w:themeColor="accent1" w:themeTint="99"/>
        <w:right w:val="single" w:sz="4" w:space="0" w:color="47D0FF" w:themeColor="accent1" w:themeTint="99"/>
        <w:insideH w:val="single" w:sz="4" w:space="0" w:color="47D0FF" w:themeColor="accent1" w:themeTint="99"/>
        <w:insideV w:val="single" w:sz="4" w:space="0" w:color="47D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D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19042B"/>
    <w:pPr>
      <w:spacing w:line="240" w:lineRule="auto"/>
    </w:pPr>
    <w:rPr>
      <w:color w:val="C01241" w:themeColor="accent2" w:themeShade="BF"/>
    </w:rPr>
    <w:tblPr>
      <w:tblStyleRowBandSize w:val="1"/>
      <w:tblStyleColBandSize w:val="1"/>
      <w:tblBorders>
        <w:top w:val="single" w:sz="4" w:space="0" w:color="F382A0" w:themeColor="accent2" w:themeTint="99"/>
        <w:left w:val="single" w:sz="4" w:space="0" w:color="F382A0" w:themeColor="accent2" w:themeTint="99"/>
        <w:bottom w:val="single" w:sz="4" w:space="0" w:color="F382A0" w:themeColor="accent2" w:themeTint="99"/>
        <w:right w:val="single" w:sz="4" w:space="0" w:color="F382A0" w:themeColor="accent2" w:themeTint="99"/>
        <w:insideH w:val="single" w:sz="4" w:space="0" w:color="F382A0" w:themeColor="accent2" w:themeTint="99"/>
        <w:insideV w:val="single" w:sz="4" w:space="0" w:color="F382A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382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82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19042B"/>
    <w:pPr>
      <w:spacing w:line="240" w:lineRule="auto"/>
    </w:pPr>
    <w:rPr>
      <w:color w:val="BF5F00" w:themeColor="accent3" w:themeShade="BF"/>
    </w:rPr>
    <w:tblPr>
      <w:tblStyleRowBandSize w:val="1"/>
      <w:tblStyleColBandSize w:val="1"/>
      <w:tblBorders>
        <w:top w:val="single" w:sz="4" w:space="0" w:color="FFB266" w:themeColor="accent3" w:themeTint="99"/>
        <w:left w:val="single" w:sz="4" w:space="0" w:color="FFB266" w:themeColor="accent3" w:themeTint="99"/>
        <w:bottom w:val="single" w:sz="4" w:space="0" w:color="FFB266" w:themeColor="accent3" w:themeTint="99"/>
        <w:right w:val="single" w:sz="4" w:space="0" w:color="FFB266" w:themeColor="accent3" w:themeTint="99"/>
        <w:insideH w:val="single" w:sz="4" w:space="0" w:color="FFB266" w:themeColor="accent3" w:themeTint="99"/>
        <w:insideV w:val="single" w:sz="4" w:space="0" w:color="FFB26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2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2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19042B"/>
    <w:pPr>
      <w:spacing w:line="240" w:lineRule="auto"/>
    </w:pPr>
    <w:rPr>
      <w:color w:val="0CCAFF" w:themeColor="accent4" w:themeShade="BF"/>
    </w:rPr>
    <w:tblPr>
      <w:tblStyleRowBandSize w:val="1"/>
      <w:tblStyleColBandSize w:val="1"/>
      <w:tblBorders>
        <w:top w:val="single" w:sz="4" w:space="0" w:color="A3EBFF" w:themeColor="accent4" w:themeTint="99"/>
        <w:left w:val="single" w:sz="4" w:space="0" w:color="A3EBFF" w:themeColor="accent4" w:themeTint="99"/>
        <w:bottom w:val="single" w:sz="4" w:space="0" w:color="A3EBFF" w:themeColor="accent4" w:themeTint="99"/>
        <w:right w:val="single" w:sz="4" w:space="0" w:color="A3EBFF" w:themeColor="accent4" w:themeTint="99"/>
        <w:insideH w:val="single" w:sz="4" w:space="0" w:color="A3EBFF" w:themeColor="accent4" w:themeTint="99"/>
        <w:insideV w:val="single" w:sz="4" w:space="0" w:color="A3EB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E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E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19042B"/>
    <w:pPr>
      <w:spacing w:line="240" w:lineRule="auto"/>
    </w:pPr>
    <w:rPr>
      <w:color w:val="D560CA" w:themeColor="accent5" w:themeShade="BF"/>
    </w:rPr>
    <w:tblPr>
      <w:tblStyleRowBandSize w:val="1"/>
      <w:tblStyleColBandSize w:val="1"/>
      <w:tblBorders>
        <w:top w:val="single" w:sz="4" w:space="0" w:color="F3D1EF" w:themeColor="accent5" w:themeTint="99"/>
        <w:left w:val="single" w:sz="4" w:space="0" w:color="F3D1EF" w:themeColor="accent5" w:themeTint="99"/>
        <w:bottom w:val="single" w:sz="4" w:space="0" w:color="F3D1EF" w:themeColor="accent5" w:themeTint="99"/>
        <w:right w:val="single" w:sz="4" w:space="0" w:color="F3D1EF" w:themeColor="accent5" w:themeTint="99"/>
        <w:insideH w:val="single" w:sz="4" w:space="0" w:color="F3D1EF" w:themeColor="accent5" w:themeTint="99"/>
        <w:insideV w:val="single" w:sz="4" w:space="0" w:color="F3D1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3D1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D1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19042B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4" w:space="0" w:color="7070B7" w:themeColor="text1" w:themeTint="99"/>
        <w:left w:val="single" w:sz="4" w:space="0" w:color="7070B7" w:themeColor="text1" w:themeTint="99"/>
        <w:bottom w:val="single" w:sz="4" w:space="0" w:color="7070B7" w:themeColor="text1" w:themeTint="99"/>
        <w:right w:val="single" w:sz="4" w:space="0" w:color="7070B7" w:themeColor="text1" w:themeTint="99"/>
        <w:insideH w:val="single" w:sz="4" w:space="0" w:color="7070B7" w:themeColor="text1" w:themeTint="99"/>
        <w:insideV w:val="single" w:sz="4" w:space="0" w:color="7070B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  <w:tblStylePr w:type="neCell">
      <w:tblPr/>
      <w:tcPr>
        <w:tcBorders>
          <w:bottom w:val="single" w:sz="4" w:space="0" w:color="7070B7" w:themeColor="text1" w:themeTint="99"/>
        </w:tcBorders>
      </w:tcPr>
    </w:tblStylePr>
    <w:tblStylePr w:type="nwCell">
      <w:tblPr/>
      <w:tcPr>
        <w:tcBorders>
          <w:bottom w:val="single" w:sz="4" w:space="0" w:color="7070B7" w:themeColor="text1" w:themeTint="99"/>
        </w:tcBorders>
      </w:tcPr>
    </w:tblStylePr>
    <w:tblStylePr w:type="seCell">
      <w:tblPr/>
      <w:tcPr>
        <w:tcBorders>
          <w:top w:val="single" w:sz="4" w:space="0" w:color="7070B7" w:themeColor="text1" w:themeTint="99"/>
        </w:tcBorders>
      </w:tcPr>
    </w:tblStylePr>
    <w:tblStylePr w:type="swCell">
      <w:tblPr/>
      <w:tcPr>
        <w:tcBorders>
          <w:top w:val="single" w:sz="4" w:space="0" w:color="7070B7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19042B"/>
    <w:pPr>
      <w:spacing w:line="240" w:lineRule="auto"/>
    </w:pPr>
    <w:rPr>
      <w:color w:val="007298" w:themeColor="accent1" w:themeShade="BF"/>
    </w:rPr>
    <w:tblPr>
      <w:tblStyleRowBandSize w:val="1"/>
      <w:tblStyleColBandSize w:val="1"/>
      <w:tblBorders>
        <w:top w:val="single" w:sz="4" w:space="0" w:color="47D0FF" w:themeColor="accent1" w:themeTint="99"/>
        <w:left w:val="single" w:sz="4" w:space="0" w:color="47D0FF" w:themeColor="accent1" w:themeTint="99"/>
        <w:bottom w:val="single" w:sz="4" w:space="0" w:color="47D0FF" w:themeColor="accent1" w:themeTint="99"/>
        <w:right w:val="single" w:sz="4" w:space="0" w:color="47D0FF" w:themeColor="accent1" w:themeTint="99"/>
        <w:insideH w:val="single" w:sz="4" w:space="0" w:color="47D0FF" w:themeColor="accent1" w:themeTint="99"/>
        <w:insideV w:val="single" w:sz="4" w:space="0" w:color="47D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  <w:tblStylePr w:type="neCell">
      <w:tblPr/>
      <w:tcPr>
        <w:tcBorders>
          <w:bottom w:val="single" w:sz="4" w:space="0" w:color="47D0FF" w:themeColor="accent1" w:themeTint="99"/>
        </w:tcBorders>
      </w:tcPr>
    </w:tblStylePr>
    <w:tblStylePr w:type="nwCell">
      <w:tblPr/>
      <w:tcPr>
        <w:tcBorders>
          <w:bottom w:val="single" w:sz="4" w:space="0" w:color="47D0FF" w:themeColor="accent1" w:themeTint="99"/>
        </w:tcBorders>
      </w:tcPr>
    </w:tblStylePr>
    <w:tblStylePr w:type="seCell">
      <w:tblPr/>
      <w:tcPr>
        <w:tcBorders>
          <w:top w:val="single" w:sz="4" w:space="0" w:color="47D0FF" w:themeColor="accent1" w:themeTint="99"/>
        </w:tcBorders>
      </w:tcPr>
    </w:tblStylePr>
    <w:tblStylePr w:type="swCell">
      <w:tblPr/>
      <w:tcPr>
        <w:tcBorders>
          <w:top w:val="single" w:sz="4" w:space="0" w:color="47D0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19042B"/>
    <w:pPr>
      <w:spacing w:line="240" w:lineRule="auto"/>
    </w:pPr>
    <w:rPr>
      <w:color w:val="C01241" w:themeColor="accent2" w:themeShade="BF"/>
    </w:rPr>
    <w:tblPr>
      <w:tblStyleRowBandSize w:val="1"/>
      <w:tblStyleColBandSize w:val="1"/>
      <w:tblBorders>
        <w:top w:val="single" w:sz="4" w:space="0" w:color="F382A0" w:themeColor="accent2" w:themeTint="99"/>
        <w:left w:val="single" w:sz="4" w:space="0" w:color="F382A0" w:themeColor="accent2" w:themeTint="99"/>
        <w:bottom w:val="single" w:sz="4" w:space="0" w:color="F382A0" w:themeColor="accent2" w:themeTint="99"/>
        <w:right w:val="single" w:sz="4" w:space="0" w:color="F382A0" w:themeColor="accent2" w:themeTint="99"/>
        <w:insideH w:val="single" w:sz="4" w:space="0" w:color="F382A0" w:themeColor="accent2" w:themeTint="99"/>
        <w:insideV w:val="single" w:sz="4" w:space="0" w:color="F382A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  <w:tblStylePr w:type="neCell">
      <w:tblPr/>
      <w:tcPr>
        <w:tcBorders>
          <w:bottom w:val="single" w:sz="4" w:space="0" w:color="F382A0" w:themeColor="accent2" w:themeTint="99"/>
        </w:tcBorders>
      </w:tcPr>
    </w:tblStylePr>
    <w:tblStylePr w:type="nwCell">
      <w:tblPr/>
      <w:tcPr>
        <w:tcBorders>
          <w:bottom w:val="single" w:sz="4" w:space="0" w:color="F382A0" w:themeColor="accent2" w:themeTint="99"/>
        </w:tcBorders>
      </w:tcPr>
    </w:tblStylePr>
    <w:tblStylePr w:type="seCell">
      <w:tblPr/>
      <w:tcPr>
        <w:tcBorders>
          <w:top w:val="single" w:sz="4" w:space="0" w:color="F382A0" w:themeColor="accent2" w:themeTint="99"/>
        </w:tcBorders>
      </w:tcPr>
    </w:tblStylePr>
    <w:tblStylePr w:type="swCell">
      <w:tblPr/>
      <w:tcPr>
        <w:tcBorders>
          <w:top w:val="single" w:sz="4" w:space="0" w:color="F382A0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19042B"/>
    <w:pPr>
      <w:spacing w:line="240" w:lineRule="auto"/>
    </w:pPr>
    <w:rPr>
      <w:color w:val="BF5F00" w:themeColor="accent3" w:themeShade="BF"/>
    </w:rPr>
    <w:tblPr>
      <w:tblStyleRowBandSize w:val="1"/>
      <w:tblStyleColBandSize w:val="1"/>
      <w:tblBorders>
        <w:top w:val="single" w:sz="4" w:space="0" w:color="FFB266" w:themeColor="accent3" w:themeTint="99"/>
        <w:left w:val="single" w:sz="4" w:space="0" w:color="FFB266" w:themeColor="accent3" w:themeTint="99"/>
        <w:bottom w:val="single" w:sz="4" w:space="0" w:color="FFB266" w:themeColor="accent3" w:themeTint="99"/>
        <w:right w:val="single" w:sz="4" w:space="0" w:color="FFB266" w:themeColor="accent3" w:themeTint="99"/>
        <w:insideH w:val="single" w:sz="4" w:space="0" w:color="FFB266" w:themeColor="accent3" w:themeTint="99"/>
        <w:insideV w:val="single" w:sz="4" w:space="0" w:color="FFB26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  <w:tblStylePr w:type="neCell">
      <w:tblPr/>
      <w:tcPr>
        <w:tcBorders>
          <w:bottom w:val="single" w:sz="4" w:space="0" w:color="FFB266" w:themeColor="accent3" w:themeTint="99"/>
        </w:tcBorders>
      </w:tcPr>
    </w:tblStylePr>
    <w:tblStylePr w:type="nwCell">
      <w:tblPr/>
      <w:tcPr>
        <w:tcBorders>
          <w:bottom w:val="single" w:sz="4" w:space="0" w:color="FFB266" w:themeColor="accent3" w:themeTint="99"/>
        </w:tcBorders>
      </w:tcPr>
    </w:tblStylePr>
    <w:tblStylePr w:type="seCell">
      <w:tblPr/>
      <w:tcPr>
        <w:tcBorders>
          <w:top w:val="single" w:sz="4" w:space="0" w:color="FFB266" w:themeColor="accent3" w:themeTint="99"/>
        </w:tcBorders>
      </w:tcPr>
    </w:tblStylePr>
    <w:tblStylePr w:type="swCell">
      <w:tblPr/>
      <w:tcPr>
        <w:tcBorders>
          <w:top w:val="single" w:sz="4" w:space="0" w:color="FFB266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19042B"/>
    <w:pPr>
      <w:spacing w:line="240" w:lineRule="auto"/>
    </w:pPr>
    <w:rPr>
      <w:color w:val="0CCAFF" w:themeColor="accent4" w:themeShade="BF"/>
    </w:rPr>
    <w:tblPr>
      <w:tblStyleRowBandSize w:val="1"/>
      <w:tblStyleColBandSize w:val="1"/>
      <w:tblBorders>
        <w:top w:val="single" w:sz="4" w:space="0" w:color="A3EBFF" w:themeColor="accent4" w:themeTint="99"/>
        <w:left w:val="single" w:sz="4" w:space="0" w:color="A3EBFF" w:themeColor="accent4" w:themeTint="99"/>
        <w:bottom w:val="single" w:sz="4" w:space="0" w:color="A3EBFF" w:themeColor="accent4" w:themeTint="99"/>
        <w:right w:val="single" w:sz="4" w:space="0" w:color="A3EBFF" w:themeColor="accent4" w:themeTint="99"/>
        <w:insideH w:val="single" w:sz="4" w:space="0" w:color="A3EBFF" w:themeColor="accent4" w:themeTint="99"/>
        <w:insideV w:val="single" w:sz="4" w:space="0" w:color="A3E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  <w:tblStylePr w:type="neCell">
      <w:tblPr/>
      <w:tcPr>
        <w:tcBorders>
          <w:bottom w:val="single" w:sz="4" w:space="0" w:color="A3EBFF" w:themeColor="accent4" w:themeTint="99"/>
        </w:tcBorders>
      </w:tcPr>
    </w:tblStylePr>
    <w:tblStylePr w:type="nwCell">
      <w:tblPr/>
      <w:tcPr>
        <w:tcBorders>
          <w:bottom w:val="single" w:sz="4" w:space="0" w:color="A3EBFF" w:themeColor="accent4" w:themeTint="99"/>
        </w:tcBorders>
      </w:tcPr>
    </w:tblStylePr>
    <w:tblStylePr w:type="seCell">
      <w:tblPr/>
      <w:tcPr>
        <w:tcBorders>
          <w:top w:val="single" w:sz="4" w:space="0" w:color="A3EBFF" w:themeColor="accent4" w:themeTint="99"/>
        </w:tcBorders>
      </w:tcPr>
    </w:tblStylePr>
    <w:tblStylePr w:type="swCell">
      <w:tblPr/>
      <w:tcPr>
        <w:tcBorders>
          <w:top w:val="single" w:sz="4" w:space="0" w:color="A3EBFF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19042B"/>
    <w:pPr>
      <w:spacing w:line="240" w:lineRule="auto"/>
    </w:pPr>
    <w:rPr>
      <w:color w:val="D560CA" w:themeColor="accent5" w:themeShade="BF"/>
    </w:rPr>
    <w:tblPr>
      <w:tblStyleRowBandSize w:val="1"/>
      <w:tblStyleColBandSize w:val="1"/>
      <w:tblBorders>
        <w:top w:val="single" w:sz="4" w:space="0" w:color="F3D1EF" w:themeColor="accent5" w:themeTint="99"/>
        <w:left w:val="single" w:sz="4" w:space="0" w:color="F3D1EF" w:themeColor="accent5" w:themeTint="99"/>
        <w:bottom w:val="single" w:sz="4" w:space="0" w:color="F3D1EF" w:themeColor="accent5" w:themeTint="99"/>
        <w:right w:val="single" w:sz="4" w:space="0" w:color="F3D1EF" w:themeColor="accent5" w:themeTint="99"/>
        <w:insideH w:val="single" w:sz="4" w:space="0" w:color="F3D1EF" w:themeColor="accent5" w:themeTint="99"/>
        <w:insideV w:val="single" w:sz="4" w:space="0" w:color="F3D1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  <w:tblStylePr w:type="neCell">
      <w:tblPr/>
      <w:tcPr>
        <w:tcBorders>
          <w:bottom w:val="single" w:sz="4" w:space="0" w:color="F3D1EF" w:themeColor="accent5" w:themeTint="99"/>
        </w:tcBorders>
      </w:tcPr>
    </w:tblStylePr>
    <w:tblStylePr w:type="nwCell">
      <w:tblPr/>
      <w:tcPr>
        <w:tcBorders>
          <w:bottom w:val="single" w:sz="4" w:space="0" w:color="F3D1EF" w:themeColor="accent5" w:themeTint="99"/>
        </w:tcBorders>
      </w:tcPr>
    </w:tblStylePr>
    <w:tblStylePr w:type="seCell">
      <w:tblPr/>
      <w:tcPr>
        <w:tcBorders>
          <w:top w:val="single" w:sz="4" w:space="0" w:color="F3D1EF" w:themeColor="accent5" w:themeTint="99"/>
        </w:tcBorders>
      </w:tcPr>
    </w:tblStylePr>
    <w:tblStylePr w:type="swCell">
      <w:tblPr/>
      <w:tcPr>
        <w:tcBorders>
          <w:top w:val="single" w:sz="4" w:space="0" w:color="F3D1E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19042B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ashtag1">
    <w:name w:val="Hashtag1"/>
    <w:basedOn w:val="Standaardalinea-lettertype"/>
    <w:uiPriority w:val="97"/>
    <w:unhideWhenUsed/>
    <w:rsid w:val="0019042B"/>
    <w:rPr>
      <w:color w:val="2B579A"/>
      <w:shd w:val="clear" w:color="auto" w:fill="E1DFDD"/>
    </w:rPr>
  </w:style>
  <w:style w:type="table" w:styleId="Lichtraster">
    <w:name w:val="Light Grid"/>
    <w:basedOn w:val="Standaardtabe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333366" w:themeColor="text1"/>
        <w:left w:val="single" w:sz="8" w:space="0" w:color="333366" w:themeColor="text1"/>
        <w:bottom w:val="single" w:sz="8" w:space="0" w:color="333366" w:themeColor="text1"/>
        <w:right w:val="single" w:sz="8" w:space="0" w:color="333366" w:themeColor="text1"/>
        <w:insideH w:val="single" w:sz="8" w:space="0" w:color="333366" w:themeColor="text1"/>
        <w:insideV w:val="single" w:sz="8" w:space="0" w:color="333366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18" w:space="0" w:color="333366" w:themeColor="text1"/>
          <w:right w:val="single" w:sz="8" w:space="0" w:color="333366" w:themeColor="text1"/>
          <w:insideH w:val="nil"/>
          <w:insideV w:val="single" w:sz="8" w:space="0" w:color="333366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  <w:insideH w:val="nil"/>
          <w:insideV w:val="single" w:sz="8" w:space="0" w:color="333366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</w:tcBorders>
      </w:tcPr>
    </w:tblStylePr>
    <w:tblStylePr w:type="band1Vert"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</w:tcBorders>
        <w:shd w:val="clear" w:color="auto" w:fill="C4C4E1" w:themeFill="text1" w:themeFillTint="3F"/>
      </w:tcPr>
    </w:tblStylePr>
    <w:tblStylePr w:type="band1Horz"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  <w:insideV w:val="single" w:sz="8" w:space="0" w:color="333366" w:themeColor="text1"/>
        </w:tcBorders>
        <w:shd w:val="clear" w:color="auto" w:fill="C4C4E1" w:themeFill="text1" w:themeFillTint="3F"/>
      </w:tcPr>
    </w:tblStylePr>
    <w:tblStylePr w:type="band2Horz"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  <w:insideV w:val="single" w:sz="8" w:space="0" w:color="333366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99CC" w:themeColor="accent1"/>
        <w:left w:val="single" w:sz="8" w:space="0" w:color="0099CC" w:themeColor="accent1"/>
        <w:bottom w:val="single" w:sz="8" w:space="0" w:color="0099CC" w:themeColor="accent1"/>
        <w:right w:val="single" w:sz="8" w:space="0" w:color="0099CC" w:themeColor="accent1"/>
        <w:insideH w:val="single" w:sz="8" w:space="0" w:color="0099CC" w:themeColor="accent1"/>
        <w:insideV w:val="single" w:sz="8" w:space="0" w:color="0099C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18" w:space="0" w:color="0099CC" w:themeColor="accent1"/>
          <w:right w:val="single" w:sz="8" w:space="0" w:color="0099CC" w:themeColor="accent1"/>
          <w:insideH w:val="nil"/>
          <w:insideV w:val="single" w:sz="8" w:space="0" w:color="0099C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  <w:insideH w:val="nil"/>
          <w:insideV w:val="single" w:sz="8" w:space="0" w:color="0099C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</w:tcBorders>
      </w:tcPr>
    </w:tblStylePr>
    <w:tblStylePr w:type="band1Vert"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</w:tcBorders>
        <w:shd w:val="clear" w:color="auto" w:fill="B3ECFF" w:themeFill="accent1" w:themeFillTint="3F"/>
      </w:tcPr>
    </w:tblStylePr>
    <w:tblStylePr w:type="band1Horz"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  <w:insideV w:val="single" w:sz="8" w:space="0" w:color="0099CC" w:themeColor="accent1"/>
        </w:tcBorders>
        <w:shd w:val="clear" w:color="auto" w:fill="B3ECFF" w:themeFill="accent1" w:themeFillTint="3F"/>
      </w:tcPr>
    </w:tblStylePr>
    <w:tblStylePr w:type="band2Horz"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  <w:insideV w:val="single" w:sz="8" w:space="0" w:color="0099CC" w:themeColor="accent1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333366" w:themeColor="text1"/>
        <w:left w:val="single" w:sz="8" w:space="0" w:color="333366" w:themeColor="text1"/>
        <w:bottom w:val="single" w:sz="8" w:space="0" w:color="333366" w:themeColor="text1"/>
        <w:right w:val="single" w:sz="8" w:space="0" w:color="333366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6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</w:tcBorders>
      </w:tcPr>
    </w:tblStylePr>
    <w:tblStylePr w:type="band1Horz">
      <w:tblPr/>
      <w:tcPr>
        <w:tcBorders>
          <w:top w:val="single" w:sz="8" w:space="0" w:color="333366" w:themeColor="text1"/>
          <w:left w:val="single" w:sz="8" w:space="0" w:color="333366" w:themeColor="text1"/>
          <w:bottom w:val="single" w:sz="8" w:space="0" w:color="333366" w:themeColor="text1"/>
          <w:right w:val="single" w:sz="8" w:space="0" w:color="333366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99CC" w:themeColor="accent1"/>
        <w:left w:val="single" w:sz="8" w:space="0" w:color="0099CC" w:themeColor="accent1"/>
        <w:bottom w:val="single" w:sz="8" w:space="0" w:color="0099CC" w:themeColor="accent1"/>
        <w:right w:val="single" w:sz="8" w:space="0" w:color="0099C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</w:tcBorders>
      </w:tcPr>
    </w:tblStylePr>
    <w:tblStylePr w:type="band1Horz">
      <w:tblPr/>
      <w:tcPr>
        <w:tcBorders>
          <w:top w:val="single" w:sz="8" w:space="0" w:color="0099CC" w:themeColor="accent1"/>
          <w:left w:val="single" w:sz="8" w:space="0" w:color="0099CC" w:themeColor="accent1"/>
          <w:bottom w:val="single" w:sz="8" w:space="0" w:color="0099CC" w:themeColor="accent1"/>
          <w:right w:val="single" w:sz="8" w:space="0" w:color="0099CC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9042B"/>
    <w:pPr>
      <w:spacing w:line="240" w:lineRule="auto"/>
    </w:pPr>
    <w:rPr>
      <w:color w:val="26264C" w:themeColor="text1" w:themeShade="BF"/>
    </w:rPr>
    <w:tblPr>
      <w:tblStyleRowBandSize w:val="1"/>
      <w:tblStyleColBandSize w:val="1"/>
      <w:tblBorders>
        <w:top w:val="single" w:sz="8" w:space="0" w:color="333366" w:themeColor="text1"/>
        <w:bottom w:val="single" w:sz="8" w:space="0" w:color="333366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66" w:themeColor="text1"/>
          <w:left w:val="nil"/>
          <w:bottom w:val="single" w:sz="8" w:space="0" w:color="333366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66" w:themeColor="text1"/>
          <w:left w:val="nil"/>
          <w:bottom w:val="single" w:sz="8" w:space="0" w:color="333366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E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E1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9042B"/>
    <w:pPr>
      <w:spacing w:line="240" w:lineRule="auto"/>
    </w:pPr>
    <w:rPr>
      <w:color w:val="007298" w:themeColor="accent1" w:themeShade="BF"/>
    </w:rPr>
    <w:tblPr>
      <w:tblStyleRowBandSize w:val="1"/>
      <w:tblStyleColBandSize w:val="1"/>
      <w:tblBorders>
        <w:top w:val="single" w:sz="8" w:space="0" w:color="0099CC" w:themeColor="accent1"/>
        <w:bottom w:val="single" w:sz="8" w:space="0" w:color="0099C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C" w:themeColor="accent1"/>
          <w:left w:val="nil"/>
          <w:bottom w:val="single" w:sz="8" w:space="0" w:color="0099C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C" w:themeColor="accent1"/>
          <w:left w:val="nil"/>
          <w:bottom w:val="single" w:sz="8" w:space="0" w:color="0099C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C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CFF" w:themeFill="accent1" w:themeFillTint="3F"/>
      </w:tcPr>
    </w:tblStylePr>
  </w:style>
  <w:style w:type="table" w:styleId="Lijsttabel1licht">
    <w:name w:val="List Table 1 Light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070B7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070B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82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82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26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2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E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E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D1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D1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070B7" w:themeColor="text1" w:themeTint="99"/>
        <w:bottom w:val="single" w:sz="4" w:space="0" w:color="7070B7" w:themeColor="text1" w:themeTint="99"/>
        <w:insideH w:val="single" w:sz="4" w:space="0" w:color="7070B7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7D0FF" w:themeColor="accent1" w:themeTint="99"/>
        <w:bottom w:val="single" w:sz="4" w:space="0" w:color="47D0FF" w:themeColor="accent1" w:themeTint="99"/>
        <w:insideH w:val="single" w:sz="4" w:space="0" w:color="47D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82A0" w:themeColor="accent2" w:themeTint="99"/>
        <w:bottom w:val="single" w:sz="4" w:space="0" w:color="F382A0" w:themeColor="accent2" w:themeTint="99"/>
        <w:insideH w:val="single" w:sz="4" w:space="0" w:color="F382A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B266" w:themeColor="accent3" w:themeTint="99"/>
        <w:bottom w:val="single" w:sz="4" w:space="0" w:color="FFB266" w:themeColor="accent3" w:themeTint="99"/>
        <w:insideH w:val="single" w:sz="4" w:space="0" w:color="FFB26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3EBFF" w:themeColor="accent4" w:themeTint="99"/>
        <w:bottom w:val="single" w:sz="4" w:space="0" w:color="A3EBFF" w:themeColor="accent4" w:themeTint="99"/>
        <w:insideH w:val="single" w:sz="4" w:space="0" w:color="A3EB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D1EF" w:themeColor="accent5" w:themeTint="99"/>
        <w:bottom w:val="single" w:sz="4" w:space="0" w:color="F3D1EF" w:themeColor="accent5" w:themeTint="99"/>
        <w:insideH w:val="single" w:sz="4" w:space="0" w:color="F3D1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333366" w:themeColor="text1"/>
        <w:left w:val="single" w:sz="4" w:space="0" w:color="333366" w:themeColor="text1"/>
        <w:bottom w:val="single" w:sz="4" w:space="0" w:color="333366" w:themeColor="text1"/>
        <w:right w:val="single" w:sz="4" w:space="0" w:color="33336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66" w:themeFill="text1"/>
      </w:tcPr>
    </w:tblStylePr>
    <w:tblStylePr w:type="lastRow">
      <w:rPr>
        <w:b/>
        <w:bCs/>
      </w:rPr>
      <w:tblPr/>
      <w:tcPr>
        <w:tcBorders>
          <w:top w:val="double" w:sz="4" w:space="0" w:color="33336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66" w:themeColor="text1"/>
          <w:right w:val="single" w:sz="4" w:space="0" w:color="333366" w:themeColor="text1"/>
        </w:tcBorders>
      </w:tcPr>
    </w:tblStylePr>
    <w:tblStylePr w:type="band1Horz">
      <w:tblPr/>
      <w:tcPr>
        <w:tcBorders>
          <w:top w:val="single" w:sz="4" w:space="0" w:color="333366" w:themeColor="text1"/>
          <w:bottom w:val="single" w:sz="4" w:space="0" w:color="33336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66" w:themeColor="text1"/>
          <w:left w:val="nil"/>
        </w:tcBorders>
      </w:tcPr>
    </w:tblStylePr>
    <w:tblStylePr w:type="swCell">
      <w:tblPr/>
      <w:tcPr>
        <w:tcBorders>
          <w:top w:val="double" w:sz="4" w:space="0" w:color="333366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099CC" w:themeColor="accent1"/>
        <w:left w:val="single" w:sz="4" w:space="0" w:color="0099CC" w:themeColor="accent1"/>
        <w:bottom w:val="single" w:sz="4" w:space="0" w:color="0099CC" w:themeColor="accent1"/>
        <w:right w:val="single" w:sz="4" w:space="0" w:color="0099C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9CC" w:themeFill="accent1"/>
      </w:tcPr>
    </w:tblStylePr>
    <w:tblStylePr w:type="lastRow">
      <w:rPr>
        <w:b/>
        <w:bCs/>
      </w:rPr>
      <w:tblPr/>
      <w:tcPr>
        <w:tcBorders>
          <w:top w:val="double" w:sz="4" w:space="0" w:color="0099C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9CC" w:themeColor="accent1"/>
          <w:right w:val="single" w:sz="4" w:space="0" w:color="0099CC" w:themeColor="accent1"/>
        </w:tcBorders>
      </w:tcPr>
    </w:tblStylePr>
    <w:tblStylePr w:type="band1Horz">
      <w:tblPr/>
      <w:tcPr>
        <w:tcBorders>
          <w:top w:val="single" w:sz="4" w:space="0" w:color="0099CC" w:themeColor="accent1"/>
          <w:bottom w:val="single" w:sz="4" w:space="0" w:color="0099C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CC" w:themeColor="accent1"/>
          <w:left w:val="nil"/>
        </w:tcBorders>
      </w:tcPr>
    </w:tblStylePr>
    <w:tblStylePr w:type="swCell">
      <w:tblPr/>
      <w:tcPr>
        <w:tcBorders>
          <w:top w:val="double" w:sz="4" w:space="0" w:color="0099CC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B3062" w:themeColor="accent2"/>
        <w:left w:val="single" w:sz="4" w:space="0" w:color="EB3062" w:themeColor="accent2"/>
        <w:bottom w:val="single" w:sz="4" w:space="0" w:color="EB3062" w:themeColor="accent2"/>
        <w:right w:val="single" w:sz="4" w:space="0" w:color="EB306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3062" w:themeFill="accent2"/>
      </w:tcPr>
    </w:tblStylePr>
    <w:tblStylePr w:type="lastRow">
      <w:rPr>
        <w:b/>
        <w:bCs/>
      </w:rPr>
      <w:tblPr/>
      <w:tcPr>
        <w:tcBorders>
          <w:top w:val="double" w:sz="4" w:space="0" w:color="EB306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3062" w:themeColor="accent2"/>
          <w:right w:val="single" w:sz="4" w:space="0" w:color="EB3062" w:themeColor="accent2"/>
        </w:tcBorders>
      </w:tcPr>
    </w:tblStylePr>
    <w:tblStylePr w:type="band1Horz">
      <w:tblPr/>
      <w:tcPr>
        <w:tcBorders>
          <w:top w:val="single" w:sz="4" w:space="0" w:color="EB3062" w:themeColor="accent2"/>
          <w:bottom w:val="single" w:sz="4" w:space="0" w:color="EB306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3062" w:themeColor="accent2"/>
          <w:left w:val="nil"/>
        </w:tcBorders>
      </w:tcPr>
    </w:tblStylePr>
    <w:tblStylePr w:type="swCell">
      <w:tblPr/>
      <w:tcPr>
        <w:tcBorders>
          <w:top w:val="double" w:sz="4" w:space="0" w:color="EB3062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8000" w:themeColor="accent3"/>
        <w:left w:val="single" w:sz="4" w:space="0" w:color="FF8000" w:themeColor="accent3"/>
        <w:bottom w:val="single" w:sz="4" w:space="0" w:color="FF8000" w:themeColor="accent3"/>
        <w:right w:val="single" w:sz="4" w:space="0" w:color="FF80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80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000" w:themeColor="accent3"/>
          <w:right w:val="single" w:sz="4" w:space="0" w:color="FF8000" w:themeColor="accent3"/>
        </w:tcBorders>
      </w:tcPr>
    </w:tblStylePr>
    <w:tblStylePr w:type="band1Horz">
      <w:tblPr/>
      <w:tcPr>
        <w:tcBorders>
          <w:top w:val="single" w:sz="4" w:space="0" w:color="FF8000" w:themeColor="accent3"/>
          <w:bottom w:val="single" w:sz="4" w:space="0" w:color="FF80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000" w:themeColor="accent3"/>
          <w:left w:val="nil"/>
        </w:tcBorders>
      </w:tcPr>
    </w:tblStylePr>
    <w:tblStylePr w:type="swCell">
      <w:tblPr/>
      <w:tcPr>
        <w:tcBorders>
          <w:top w:val="double" w:sz="4" w:space="0" w:color="FF8000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DEFF" w:themeColor="accent4"/>
        <w:left w:val="single" w:sz="4" w:space="0" w:color="66DEFF" w:themeColor="accent4"/>
        <w:bottom w:val="single" w:sz="4" w:space="0" w:color="66DEFF" w:themeColor="accent4"/>
        <w:right w:val="single" w:sz="4" w:space="0" w:color="66DE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DE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E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DEFF" w:themeColor="accent4"/>
          <w:right w:val="single" w:sz="4" w:space="0" w:color="66DEFF" w:themeColor="accent4"/>
        </w:tcBorders>
      </w:tcPr>
    </w:tblStylePr>
    <w:tblStylePr w:type="band1Horz">
      <w:tblPr/>
      <w:tcPr>
        <w:tcBorders>
          <w:top w:val="single" w:sz="4" w:space="0" w:color="66DEFF" w:themeColor="accent4"/>
          <w:bottom w:val="single" w:sz="4" w:space="0" w:color="66DE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DEFF" w:themeColor="accent4"/>
          <w:left w:val="nil"/>
        </w:tcBorders>
      </w:tcPr>
    </w:tblStylePr>
    <w:tblStylePr w:type="swCell">
      <w:tblPr/>
      <w:tcPr>
        <w:tcBorders>
          <w:top w:val="double" w:sz="4" w:space="0" w:color="66DEFF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EBB3E6" w:themeColor="accent5"/>
        <w:left w:val="single" w:sz="4" w:space="0" w:color="EBB3E6" w:themeColor="accent5"/>
        <w:bottom w:val="single" w:sz="4" w:space="0" w:color="EBB3E6" w:themeColor="accent5"/>
        <w:right w:val="single" w:sz="4" w:space="0" w:color="EBB3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B3E6" w:themeFill="accent5"/>
      </w:tcPr>
    </w:tblStylePr>
    <w:tblStylePr w:type="lastRow">
      <w:rPr>
        <w:b/>
        <w:bCs/>
      </w:rPr>
      <w:tblPr/>
      <w:tcPr>
        <w:tcBorders>
          <w:top w:val="double" w:sz="4" w:space="0" w:color="EBB3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B3E6" w:themeColor="accent5"/>
          <w:right w:val="single" w:sz="4" w:space="0" w:color="EBB3E6" w:themeColor="accent5"/>
        </w:tcBorders>
      </w:tcPr>
    </w:tblStylePr>
    <w:tblStylePr w:type="band1Horz">
      <w:tblPr/>
      <w:tcPr>
        <w:tcBorders>
          <w:top w:val="single" w:sz="4" w:space="0" w:color="EBB3E6" w:themeColor="accent5"/>
          <w:bottom w:val="single" w:sz="4" w:space="0" w:color="EBB3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B3E6" w:themeColor="accent5"/>
          <w:left w:val="nil"/>
        </w:tcBorders>
      </w:tcPr>
    </w:tblStylePr>
    <w:tblStylePr w:type="swCell">
      <w:tblPr/>
      <w:tcPr>
        <w:tcBorders>
          <w:top w:val="double" w:sz="4" w:space="0" w:color="EBB3E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070B7" w:themeColor="text1" w:themeTint="99"/>
        <w:left w:val="single" w:sz="4" w:space="0" w:color="7070B7" w:themeColor="text1" w:themeTint="99"/>
        <w:bottom w:val="single" w:sz="4" w:space="0" w:color="7070B7" w:themeColor="text1" w:themeTint="99"/>
        <w:right w:val="single" w:sz="4" w:space="0" w:color="7070B7" w:themeColor="text1" w:themeTint="99"/>
        <w:insideH w:val="single" w:sz="4" w:space="0" w:color="7070B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66" w:themeColor="text1"/>
          <w:left w:val="single" w:sz="4" w:space="0" w:color="333366" w:themeColor="text1"/>
          <w:bottom w:val="single" w:sz="4" w:space="0" w:color="333366" w:themeColor="text1"/>
          <w:right w:val="single" w:sz="4" w:space="0" w:color="333366" w:themeColor="text1"/>
          <w:insideH w:val="nil"/>
        </w:tcBorders>
        <w:shd w:val="clear" w:color="auto" w:fill="333366" w:themeFill="text1"/>
      </w:tcPr>
    </w:tblStylePr>
    <w:tblStylePr w:type="lastRow">
      <w:rPr>
        <w:b/>
        <w:bCs/>
      </w:rPr>
      <w:tblPr/>
      <w:tcPr>
        <w:tcBorders>
          <w:top w:val="double" w:sz="4" w:space="0" w:color="7070B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7D0FF" w:themeColor="accent1" w:themeTint="99"/>
        <w:left w:val="single" w:sz="4" w:space="0" w:color="47D0FF" w:themeColor="accent1" w:themeTint="99"/>
        <w:bottom w:val="single" w:sz="4" w:space="0" w:color="47D0FF" w:themeColor="accent1" w:themeTint="99"/>
        <w:right w:val="single" w:sz="4" w:space="0" w:color="47D0FF" w:themeColor="accent1" w:themeTint="99"/>
        <w:insideH w:val="single" w:sz="4" w:space="0" w:color="47D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CC" w:themeColor="accent1"/>
          <w:left w:val="single" w:sz="4" w:space="0" w:color="0099CC" w:themeColor="accent1"/>
          <w:bottom w:val="single" w:sz="4" w:space="0" w:color="0099CC" w:themeColor="accent1"/>
          <w:right w:val="single" w:sz="4" w:space="0" w:color="0099CC" w:themeColor="accent1"/>
          <w:insideH w:val="nil"/>
        </w:tcBorders>
        <w:shd w:val="clear" w:color="auto" w:fill="0099CC" w:themeFill="accent1"/>
      </w:tcPr>
    </w:tblStylePr>
    <w:tblStylePr w:type="lastRow">
      <w:rPr>
        <w:b/>
        <w:bCs/>
      </w:rPr>
      <w:tblPr/>
      <w:tcPr>
        <w:tcBorders>
          <w:top w:val="double" w:sz="4" w:space="0" w:color="47D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82A0" w:themeColor="accent2" w:themeTint="99"/>
        <w:left w:val="single" w:sz="4" w:space="0" w:color="F382A0" w:themeColor="accent2" w:themeTint="99"/>
        <w:bottom w:val="single" w:sz="4" w:space="0" w:color="F382A0" w:themeColor="accent2" w:themeTint="99"/>
        <w:right w:val="single" w:sz="4" w:space="0" w:color="F382A0" w:themeColor="accent2" w:themeTint="99"/>
        <w:insideH w:val="single" w:sz="4" w:space="0" w:color="F382A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3062" w:themeColor="accent2"/>
          <w:left w:val="single" w:sz="4" w:space="0" w:color="EB3062" w:themeColor="accent2"/>
          <w:bottom w:val="single" w:sz="4" w:space="0" w:color="EB3062" w:themeColor="accent2"/>
          <w:right w:val="single" w:sz="4" w:space="0" w:color="EB3062" w:themeColor="accent2"/>
          <w:insideH w:val="nil"/>
        </w:tcBorders>
        <w:shd w:val="clear" w:color="auto" w:fill="EB3062" w:themeFill="accent2"/>
      </w:tcPr>
    </w:tblStylePr>
    <w:tblStylePr w:type="lastRow">
      <w:rPr>
        <w:b/>
        <w:bCs/>
      </w:rPr>
      <w:tblPr/>
      <w:tcPr>
        <w:tcBorders>
          <w:top w:val="double" w:sz="4" w:space="0" w:color="F382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B266" w:themeColor="accent3" w:themeTint="99"/>
        <w:left w:val="single" w:sz="4" w:space="0" w:color="FFB266" w:themeColor="accent3" w:themeTint="99"/>
        <w:bottom w:val="single" w:sz="4" w:space="0" w:color="FFB266" w:themeColor="accent3" w:themeTint="99"/>
        <w:right w:val="single" w:sz="4" w:space="0" w:color="FFB266" w:themeColor="accent3" w:themeTint="99"/>
        <w:insideH w:val="single" w:sz="4" w:space="0" w:color="FFB2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000" w:themeColor="accent3"/>
          <w:left w:val="single" w:sz="4" w:space="0" w:color="FF8000" w:themeColor="accent3"/>
          <w:bottom w:val="single" w:sz="4" w:space="0" w:color="FF8000" w:themeColor="accent3"/>
          <w:right w:val="single" w:sz="4" w:space="0" w:color="FF8000" w:themeColor="accent3"/>
          <w:insideH w:val="nil"/>
        </w:tcBorders>
        <w:shd w:val="clear" w:color="auto" w:fill="FF8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26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3EBFF" w:themeColor="accent4" w:themeTint="99"/>
        <w:left w:val="single" w:sz="4" w:space="0" w:color="A3EBFF" w:themeColor="accent4" w:themeTint="99"/>
        <w:bottom w:val="single" w:sz="4" w:space="0" w:color="A3EBFF" w:themeColor="accent4" w:themeTint="99"/>
        <w:right w:val="single" w:sz="4" w:space="0" w:color="A3EBFF" w:themeColor="accent4" w:themeTint="99"/>
        <w:insideH w:val="single" w:sz="4" w:space="0" w:color="A3E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DEFF" w:themeColor="accent4"/>
          <w:left w:val="single" w:sz="4" w:space="0" w:color="66DEFF" w:themeColor="accent4"/>
          <w:bottom w:val="single" w:sz="4" w:space="0" w:color="66DEFF" w:themeColor="accent4"/>
          <w:right w:val="single" w:sz="4" w:space="0" w:color="66DEFF" w:themeColor="accent4"/>
          <w:insideH w:val="nil"/>
        </w:tcBorders>
        <w:shd w:val="clear" w:color="auto" w:fill="66DEFF" w:themeFill="accent4"/>
      </w:tcPr>
    </w:tblStylePr>
    <w:tblStylePr w:type="lastRow">
      <w:rPr>
        <w:b/>
        <w:bCs/>
      </w:rPr>
      <w:tblPr/>
      <w:tcPr>
        <w:tcBorders>
          <w:top w:val="double" w:sz="4" w:space="0" w:color="A3E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3D1EF" w:themeColor="accent5" w:themeTint="99"/>
        <w:left w:val="single" w:sz="4" w:space="0" w:color="F3D1EF" w:themeColor="accent5" w:themeTint="99"/>
        <w:bottom w:val="single" w:sz="4" w:space="0" w:color="F3D1EF" w:themeColor="accent5" w:themeTint="99"/>
        <w:right w:val="single" w:sz="4" w:space="0" w:color="F3D1EF" w:themeColor="accent5" w:themeTint="99"/>
        <w:insideH w:val="single" w:sz="4" w:space="0" w:color="F3D1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B3E6" w:themeColor="accent5"/>
          <w:left w:val="single" w:sz="4" w:space="0" w:color="EBB3E6" w:themeColor="accent5"/>
          <w:bottom w:val="single" w:sz="4" w:space="0" w:color="EBB3E6" w:themeColor="accent5"/>
          <w:right w:val="single" w:sz="4" w:space="0" w:color="EBB3E6" w:themeColor="accent5"/>
          <w:insideH w:val="nil"/>
        </w:tcBorders>
        <w:shd w:val="clear" w:color="auto" w:fill="EBB3E6" w:themeFill="accent5"/>
      </w:tcPr>
    </w:tblStylePr>
    <w:tblStylePr w:type="lastRow">
      <w:rPr>
        <w:b/>
        <w:bCs/>
      </w:rPr>
      <w:tblPr/>
      <w:tcPr>
        <w:tcBorders>
          <w:top w:val="double" w:sz="4" w:space="0" w:color="F3D1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3366" w:themeColor="text1"/>
        <w:left w:val="single" w:sz="24" w:space="0" w:color="333366" w:themeColor="text1"/>
        <w:bottom w:val="single" w:sz="24" w:space="0" w:color="333366" w:themeColor="text1"/>
        <w:right w:val="single" w:sz="24" w:space="0" w:color="333366" w:themeColor="text1"/>
      </w:tblBorders>
    </w:tblPr>
    <w:tcPr>
      <w:shd w:val="clear" w:color="auto" w:fill="333366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9CC" w:themeColor="accent1"/>
        <w:left w:val="single" w:sz="24" w:space="0" w:color="0099CC" w:themeColor="accent1"/>
        <w:bottom w:val="single" w:sz="24" w:space="0" w:color="0099CC" w:themeColor="accent1"/>
        <w:right w:val="single" w:sz="24" w:space="0" w:color="0099CC" w:themeColor="accent1"/>
      </w:tblBorders>
    </w:tblPr>
    <w:tcPr>
      <w:shd w:val="clear" w:color="auto" w:fill="0099C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3062" w:themeColor="accent2"/>
        <w:left w:val="single" w:sz="24" w:space="0" w:color="EB3062" w:themeColor="accent2"/>
        <w:bottom w:val="single" w:sz="24" w:space="0" w:color="EB3062" w:themeColor="accent2"/>
        <w:right w:val="single" w:sz="24" w:space="0" w:color="EB3062" w:themeColor="accent2"/>
      </w:tblBorders>
    </w:tblPr>
    <w:tcPr>
      <w:shd w:val="clear" w:color="auto" w:fill="EB306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000" w:themeColor="accent3"/>
        <w:left w:val="single" w:sz="24" w:space="0" w:color="FF8000" w:themeColor="accent3"/>
        <w:bottom w:val="single" w:sz="24" w:space="0" w:color="FF8000" w:themeColor="accent3"/>
        <w:right w:val="single" w:sz="24" w:space="0" w:color="FF8000" w:themeColor="accent3"/>
      </w:tblBorders>
    </w:tblPr>
    <w:tcPr>
      <w:shd w:val="clear" w:color="auto" w:fill="FF80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DEFF" w:themeColor="accent4"/>
        <w:left w:val="single" w:sz="24" w:space="0" w:color="66DEFF" w:themeColor="accent4"/>
        <w:bottom w:val="single" w:sz="24" w:space="0" w:color="66DEFF" w:themeColor="accent4"/>
        <w:right w:val="single" w:sz="24" w:space="0" w:color="66DEFF" w:themeColor="accent4"/>
      </w:tblBorders>
    </w:tblPr>
    <w:tcPr>
      <w:shd w:val="clear" w:color="auto" w:fill="66DE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B3E6" w:themeColor="accent5"/>
        <w:left w:val="single" w:sz="24" w:space="0" w:color="EBB3E6" w:themeColor="accent5"/>
        <w:bottom w:val="single" w:sz="24" w:space="0" w:color="EBB3E6" w:themeColor="accent5"/>
        <w:right w:val="single" w:sz="24" w:space="0" w:color="EBB3E6" w:themeColor="accent5"/>
      </w:tblBorders>
    </w:tblPr>
    <w:tcPr>
      <w:shd w:val="clear" w:color="auto" w:fill="EBB3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4" w:space="0" w:color="333366" w:themeColor="text1"/>
        <w:bottom w:val="single" w:sz="4" w:space="0" w:color="333366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66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19042B"/>
    <w:pPr>
      <w:spacing w:line="240" w:lineRule="auto"/>
    </w:pPr>
    <w:rPr>
      <w:color w:val="007298" w:themeColor="accent1" w:themeShade="BF"/>
    </w:rPr>
    <w:tblPr>
      <w:tblStyleRowBandSize w:val="1"/>
      <w:tblStyleColBandSize w:val="1"/>
      <w:tblBorders>
        <w:top w:val="single" w:sz="4" w:space="0" w:color="0099CC" w:themeColor="accent1"/>
        <w:bottom w:val="single" w:sz="4" w:space="0" w:color="0099C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9C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9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19042B"/>
    <w:pPr>
      <w:spacing w:line="240" w:lineRule="auto"/>
    </w:pPr>
    <w:rPr>
      <w:color w:val="C01241" w:themeColor="accent2" w:themeShade="BF"/>
    </w:rPr>
    <w:tblPr>
      <w:tblStyleRowBandSize w:val="1"/>
      <w:tblStyleColBandSize w:val="1"/>
      <w:tblBorders>
        <w:top w:val="single" w:sz="4" w:space="0" w:color="EB3062" w:themeColor="accent2"/>
        <w:bottom w:val="single" w:sz="4" w:space="0" w:color="EB306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B306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B306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19042B"/>
    <w:pPr>
      <w:spacing w:line="240" w:lineRule="auto"/>
    </w:pPr>
    <w:rPr>
      <w:color w:val="BF5F00" w:themeColor="accent3" w:themeShade="BF"/>
    </w:rPr>
    <w:tblPr>
      <w:tblStyleRowBandSize w:val="1"/>
      <w:tblStyleColBandSize w:val="1"/>
      <w:tblBorders>
        <w:top w:val="single" w:sz="4" w:space="0" w:color="FF8000" w:themeColor="accent3"/>
        <w:bottom w:val="single" w:sz="4" w:space="0" w:color="FF80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F80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F8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19042B"/>
    <w:pPr>
      <w:spacing w:line="240" w:lineRule="auto"/>
    </w:pPr>
    <w:rPr>
      <w:color w:val="0CCAFF" w:themeColor="accent4" w:themeShade="BF"/>
    </w:rPr>
    <w:tblPr>
      <w:tblStyleRowBandSize w:val="1"/>
      <w:tblStyleColBandSize w:val="1"/>
      <w:tblBorders>
        <w:top w:val="single" w:sz="4" w:space="0" w:color="66DEFF" w:themeColor="accent4"/>
        <w:bottom w:val="single" w:sz="4" w:space="0" w:color="66DE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DE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D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19042B"/>
    <w:pPr>
      <w:spacing w:line="240" w:lineRule="auto"/>
    </w:pPr>
    <w:rPr>
      <w:color w:val="D560CA" w:themeColor="accent5" w:themeShade="BF"/>
    </w:rPr>
    <w:tblPr>
      <w:tblStyleRowBandSize w:val="1"/>
      <w:tblStyleColBandSize w:val="1"/>
      <w:tblBorders>
        <w:top w:val="single" w:sz="4" w:space="0" w:color="EBB3E6" w:themeColor="accent5"/>
        <w:bottom w:val="single" w:sz="4" w:space="0" w:color="EBB3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BB3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BB3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19042B"/>
    <w:pPr>
      <w:spacing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66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66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66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66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FCFE7" w:themeFill="text1" w:themeFillTint="33"/>
      </w:tcPr>
    </w:tblStylePr>
    <w:tblStylePr w:type="band1Horz">
      <w:tblPr/>
      <w:tcPr>
        <w:shd w:val="clear" w:color="auto" w:fill="CFCFE7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19042B"/>
    <w:pPr>
      <w:spacing w:line="240" w:lineRule="auto"/>
    </w:pPr>
    <w:rPr>
      <w:color w:val="00729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9C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9C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9C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9C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FFF" w:themeFill="accent1" w:themeFillTint="33"/>
      </w:tcPr>
    </w:tblStylePr>
    <w:tblStylePr w:type="band1Horz">
      <w:tblPr/>
      <w:tcPr>
        <w:shd w:val="clear" w:color="auto" w:fill="C1E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19042B"/>
    <w:pPr>
      <w:spacing w:line="240" w:lineRule="auto"/>
    </w:pPr>
    <w:rPr>
      <w:color w:val="C012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306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306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306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306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D5DF" w:themeFill="accent2" w:themeFillTint="33"/>
      </w:tcPr>
    </w:tblStylePr>
    <w:tblStylePr w:type="band1Horz">
      <w:tblPr/>
      <w:tcPr>
        <w:shd w:val="clear" w:color="auto" w:fill="FBD5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19042B"/>
    <w:pPr>
      <w:spacing w:line="240" w:lineRule="auto"/>
    </w:pPr>
    <w:rPr>
      <w:color w:val="BF5F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0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0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0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0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5CC" w:themeFill="accent3" w:themeFillTint="33"/>
      </w:tcPr>
    </w:tblStylePr>
    <w:tblStylePr w:type="band1Horz">
      <w:tblPr/>
      <w:tcPr>
        <w:shd w:val="clear" w:color="auto" w:fill="FFE5C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19042B"/>
    <w:pPr>
      <w:spacing w:line="240" w:lineRule="auto"/>
    </w:pPr>
    <w:rPr>
      <w:color w:val="0CCAF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DE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DE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DE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DE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F8FF" w:themeFill="accent4" w:themeFillTint="33"/>
      </w:tcPr>
    </w:tblStylePr>
    <w:tblStylePr w:type="band1Horz">
      <w:tblPr/>
      <w:tcPr>
        <w:shd w:val="clear" w:color="auto" w:fill="E0F8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19042B"/>
    <w:pPr>
      <w:spacing w:line="240" w:lineRule="auto"/>
    </w:pPr>
    <w:rPr>
      <w:color w:val="D560C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B3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B3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B3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B3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EFF9" w:themeFill="accent5" w:themeFillTint="33"/>
      </w:tcPr>
    </w:tblStylePr>
    <w:tblStylePr w:type="band1Horz">
      <w:tblPr/>
      <w:tcPr>
        <w:shd w:val="clear" w:color="auto" w:fill="FBEF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19042B"/>
    <w:pPr>
      <w:spacing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5050A1" w:themeColor="text1" w:themeTint="BF"/>
        <w:left w:val="single" w:sz="8" w:space="0" w:color="5050A1" w:themeColor="text1" w:themeTint="BF"/>
        <w:bottom w:val="single" w:sz="8" w:space="0" w:color="5050A1" w:themeColor="text1" w:themeTint="BF"/>
        <w:right w:val="single" w:sz="8" w:space="0" w:color="5050A1" w:themeColor="text1" w:themeTint="BF"/>
        <w:insideH w:val="single" w:sz="8" w:space="0" w:color="5050A1" w:themeColor="text1" w:themeTint="BF"/>
        <w:insideV w:val="single" w:sz="8" w:space="0" w:color="5050A1" w:themeColor="text1" w:themeTint="BF"/>
      </w:tblBorders>
    </w:tblPr>
    <w:tcPr>
      <w:shd w:val="clear" w:color="auto" w:fill="C4C4E1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050A1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88C3" w:themeFill="text1" w:themeFillTint="7F"/>
      </w:tcPr>
    </w:tblStylePr>
    <w:tblStylePr w:type="band1Horz">
      <w:tblPr/>
      <w:tcPr>
        <w:shd w:val="clear" w:color="auto" w:fill="8888C3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333366" w:themeColor="text1"/>
        <w:left w:val="single" w:sz="8" w:space="0" w:color="333366" w:themeColor="text1"/>
        <w:bottom w:val="single" w:sz="8" w:space="0" w:color="333366" w:themeColor="text1"/>
        <w:right w:val="single" w:sz="8" w:space="0" w:color="333366" w:themeColor="text1"/>
        <w:insideH w:val="single" w:sz="8" w:space="0" w:color="333366" w:themeColor="text1"/>
        <w:insideV w:val="single" w:sz="8" w:space="0" w:color="333366" w:themeColor="text1"/>
      </w:tblBorders>
    </w:tblPr>
    <w:tcPr>
      <w:shd w:val="clear" w:color="auto" w:fill="C4C4E1" w:themeFill="text1" w:themeFillTint="3F"/>
    </w:tcPr>
    <w:tblStylePr w:type="firstRow">
      <w:rPr>
        <w:b/>
        <w:bCs/>
        <w:color w:val="333366" w:themeColor="text1"/>
      </w:rPr>
      <w:tblPr/>
      <w:tcPr>
        <w:shd w:val="clear" w:color="auto" w:fill="E7E7F3" w:themeFill="text1" w:themeFillTint="19"/>
      </w:tcPr>
    </w:tblStylePr>
    <w:tblStylePr w:type="lastRow">
      <w:rPr>
        <w:b/>
        <w:bCs/>
        <w:color w:val="333366" w:themeColor="text1"/>
      </w:rPr>
      <w:tblPr/>
      <w:tcPr>
        <w:tcBorders>
          <w:top w:val="single" w:sz="12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6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E7" w:themeFill="text1" w:themeFillTint="33"/>
      </w:tcPr>
    </w:tblStylePr>
    <w:tblStylePr w:type="band1Vert">
      <w:tblPr/>
      <w:tcPr>
        <w:shd w:val="clear" w:color="auto" w:fill="8888C3" w:themeFill="text1" w:themeFillTint="7F"/>
      </w:tcPr>
    </w:tblStylePr>
    <w:tblStylePr w:type="band1Horz">
      <w:tblPr/>
      <w:tcPr>
        <w:tcBorders>
          <w:insideH w:val="single" w:sz="6" w:space="0" w:color="333366" w:themeColor="text1"/>
          <w:insideV w:val="single" w:sz="6" w:space="0" w:color="333366" w:themeColor="text1"/>
        </w:tcBorders>
        <w:shd w:val="clear" w:color="auto" w:fill="8888C3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E1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66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66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66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66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88C3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88C3" w:themeFill="text1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333366" w:themeColor="text1"/>
        <w:bottom w:val="single" w:sz="8" w:space="0" w:color="333366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66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33366" w:themeColor="text1"/>
          <w:bottom w:val="single" w:sz="8" w:space="0" w:color="33336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66" w:themeColor="text1"/>
          <w:bottom w:val="single" w:sz="8" w:space="0" w:color="333366" w:themeColor="text1"/>
        </w:tcBorders>
      </w:tcPr>
    </w:tblStylePr>
    <w:tblStylePr w:type="band1Vert">
      <w:tblPr/>
      <w:tcPr>
        <w:shd w:val="clear" w:color="auto" w:fill="C4C4E1" w:themeFill="text1" w:themeFillTint="3F"/>
      </w:tcPr>
    </w:tblStylePr>
    <w:tblStylePr w:type="band1Horz">
      <w:tblPr/>
      <w:tcPr>
        <w:shd w:val="clear" w:color="auto" w:fill="C4C4E1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9042B"/>
    <w:pPr>
      <w:spacing w:line="240" w:lineRule="auto"/>
    </w:pPr>
    <w:rPr>
      <w:color w:val="333366" w:themeColor="text1"/>
    </w:rPr>
    <w:tblPr>
      <w:tblStyleRowBandSize w:val="1"/>
      <w:tblStyleColBandSize w:val="1"/>
      <w:tblBorders>
        <w:top w:val="single" w:sz="8" w:space="0" w:color="0099CC" w:themeColor="accent1"/>
        <w:bottom w:val="single" w:sz="8" w:space="0" w:color="0099C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C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9CC" w:themeColor="accent1"/>
          <w:bottom w:val="single" w:sz="8" w:space="0" w:color="0099C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C" w:themeColor="accent1"/>
          <w:bottom w:val="single" w:sz="8" w:space="0" w:color="0099CC" w:themeColor="accent1"/>
        </w:tcBorders>
      </w:tcPr>
    </w:tblStylePr>
    <w:tblStylePr w:type="band1Vert">
      <w:tblPr/>
      <w:tcPr>
        <w:shd w:val="clear" w:color="auto" w:fill="B3ECFF" w:themeFill="accent1" w:themeFillTint="3F"/>
      </w:tcPr>
    </w:tblStylePr>
    <w:tblStylePr w:type="band1Horz">
      <w:tblPr/>
      <w:tcPr>
        <w:shd w:val="clear" w:color="auto" w:fill="B3ECFF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333366" w:themeColor="text1"/>
    </w:rPr>
    <w:tblPr>
      <w:tblStyleRowBandSize w:val="1"/>
      <w:tblStyleColBandSize w:val="1"/>
      <w:tblBorders>
        <w:top w:val="single" w:sz="8" w:space="0" w:color="333366" w:themeColor="text1"/>
        <w:left w:val="single" w:sz="8" w:space="0" w:color="333366" w:themeColor="text1"/>
        <w:bottom w:val="single" w:sz="8" w:space="0" w:color="333366" w:themeColor="text1"/>
        <w:right w:val="single" w:sz="8" w:space="0" w:color="333366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66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6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66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66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E1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E1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5050A1" w:themeColor="text1" w:themeTint="BF"/>
        <w:left w:val="single" w:sz="8" w:space="0" w:color="5050A1" w:themeColor="text1" w:themeTint="BF"/>
        <w:bottom w:val="single" w:sz="8" w:space="0" w:color="5050A1" w:themeColor="text1" w:themeTint="BF"/>
        <w:right w:val="single" w:sz="8" w:space="0" w:color="5050A1" w:themeColor="text1" w:themeTint="BF"/>
        <w:insideH w:val="single" w:sz="8" w:space="0" w:color="5050A1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050A1" w:themeColor="text1" w:themeTint="BF"/>
          <w:left w:val="single" w:sz="8" w:space="0" w:color="5050A1" w:themeColor="text1" w:themeTint="BF"/>
          <w:bottom w:val="single" w:sz="8" w:space="0" w:color="5050A1" w:themeColor="text1" w:themeTint="BF"/>
          <w:right w:val="single" w:sz="8" w:space="0" w:color="5050A1" w:themeColor="text1" w:themeTint="BF"/>
          <w:insideH w:val="nil"/>
          <w:insideV w:val="nil"/>
        </w:tcBorders>
        <w:shd w:val="clear" w:color="auto" w:fill="333366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50A1" w:themeColor="text1" w:themeTint="BF"/>
          <w:left w:val="single" w:sz="8" w:space="0" w:color="5050A1" w:themeColor="text1" w:themeTint="BF"/>
          <w:bottom w:val="single" w:sz="8" w:space="0" w:color="5050A1" w:themeColor="text1" w:themeTint="BF"/>
          <w:right w:val="single" w:sz="8" w:space="0" w:color="5050A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E1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E1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19C5FF" w:themeColor="accent1" w:themeTint="BF"/>
        <w:left w:val="single" w:sz="8" w:space="0" w:color="19C5FF" w:themeColor="accent1" w:themeTint="BF"/>
        <w:bottom w:val="single" w:sz="8" w:space="0" w:color="19C5FF" w:themeColor="accent1" w:themeTint="BF"/>
        <w:right w:val="single" w:sz="8" w:space="0" w:color="19C5FF" w:themeColor="accent1" w:themeTint="BF"/>
        <w:insideH w:val="single" w:sz="8" w:space="0" w:color="19C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C5FF" w:themeColor="accent1" w:themeTint="BF"/>
          <w:left w:val="single" w:sz="8" w:space="0" w:color="19C5FF" w:themeColor="accent1" w:themeTint="BF"/>
          <w:bottom w:val="single" w:sz="8" w:space="0" w:color="19C5FF" w:themeColor="accent1" w:themeTint="BF"/>
          <w:right w:val="single" w:sz="8" w:space="0" w:color="19C5FF" w:themeColor="accent1" w:themeTint="BF"/>
          <w:insideH w:val="nil"/>
          <w:insideV w:val="nil"/>
        </w:tcBorders>
        <w:shd w:val="clear" w:color="auto" w:fill="0099C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5FF" w:themeColor="accent1" w:themeTint="BF"/>
          <w:left w:val="single" w:sz="8" w:space="0" w:color="19C5FF" w:themeColor="accent1" w:themeTint="BF"/>
          <w:bottom w:val="single" w:sz="8" w:space="0" w:color="19C5FF" w:themeColor="accent1" w:themeTint="BF"/>
          <w:right w:val="single" w:sz="8" w:space="0" w:color="19C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C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C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66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6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66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Vermelding1">
    <w:name w:val="Vermelding1"/>
    <w:basedOn w:val="Standaardalinea-lettertype"/>
    <w:uiPriority w:val="97"/>
    <w:unhideWhenUsed/>
    <w:rsid w:val="0019042B"/>
    <w:rPr>
      <w:color w:val="2B579A"/>
      <w:shd w:val="clear" w:color="auto" w:fill="E1DFDD"/>
    </w:rPr>
  </w:style>
  <w:style w:type="table" w:styleId="Onopgemaaktetabel1">
    <w:name w:val="Plain Table 1"/>
    <w:basedOn w:val="Standaardtabel"/>
    <w:uiPriority w:val="41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8787C3" w:themeColor="text1" w:themeTint="80"/>
        <w:bottom w:val="single" w:sz="4" w:space="0" w:color="8787C3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787C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787C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787C3" w:themeColor="text1" w:themeTint="80"/>
          <w:right w:val="single" w:sz="4" w:space="0" w:color="8787C3" w:themeColor="text1" w:themeTint="80"/>
        </w:tcBorders>
      </w:tcPr>
    </w:tblStylePr>
    <w:tblStylePr w:type="band2Vert">
      <w:tblPr/>
      <w:tcPr>
        <w:tcBorders>
          <w:left w:val="single" w:sz="4" w:space="0" w:color="8787C3" w:themeColor="text1" w:themeTint="80"/>
          <w:right w:val="single" w:sz="4" w:space="0" w:color="8787C3" w:themeColor="text1" w:themeTint="80"/>
        </w:tcBorders>
      </w:tcPr>
    </w:tblStylePr>
    <w:tblStylePr w:type="band1Horz">
      <w:tblPr/>
      <w:tcPr>
        <w:tcBorders>
          <w:top w:val="single" w:sz="4" w:space="0" w:color="8787C3" w:themeColor="text1" w:themeTint="80"/>
          <w:bottom w:val="single" w:sz="4" w:space="0" w:color="8787C3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787C3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787C3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787C3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787C3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787C3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787C3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limmehyperlink1">
    <w:name w:val="Slimme hyperlink1"/>
    <w:basedOn w:val="Standaardalinea-lettertype"/>
    <w:uiPriority w:val="97"/>
    <w:unhideWhenUsed/>
    <w:rsid w:val="0019042B"/>
    <w:rPr>
      <w:u w:val="dotted"/>
    </w:rPr>
  </w:style>
  <w:style w:type="character" w:customStyle="1" w:styleId="SmartLink1">
    <w:name w:val="SmartLink1"/>
    <w:basedOn w:val="Standaardalinea-lettertype"/>
    <w:uiPriority w:val="97"/>
    <w:unhideWhenUsed/>
    <w:rsid w:val="0019042B"/>
    <w:rPr>
      <w:color w:val="000000" w:themeColor="hyperlink"/>
      <w:u w:val="single"/>
      <w:shd w:val="clear" w:color="auto" w:fill="E1DFDD"/>
    </w:rPr>
  </w:style>
  <w:style w:type="table" w:styleId="Tabelrasterlicht">
    <w:name w:val="Grid Table Light"/>
    <w:basedOn w:val="Standaardtabel"/>
    <w:uiPriority w:val="40"/>
    <w:semiHidden/>
    <w:rsid w:val="0019042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nopgelostemelding1">
    <w:name w:val="Onopgeloste melding1"/>
    <w:basedOn w:val="Standaardalinea-lettertype"/>
    <w:uiPriority w:val="97"/>
    <w:unhideWhenUsed/>
    <w:rsid w:val="0019042B"/>
    <w:rPr>
      <w:color w:val="605E5C"/>
      <w:shd w:val="clear" w:color="auto" w:fill="E1DFDD"/>
    </w:rPr>
  </w:style>
  <w:style w:type="paragraph" w:customStyle="1" w:styleId="OpsommingnummerbasistekstAuris">
    <w:name w:val="Opsomming nummer basistekst Auris"/>
    <w:basedOn w:val="ZsysbasisAuris"/>
    <w:next w:val="BasistekstAuris"/>
    <w:uiPriority w:val="4"/>
    <w:qFormat/>
    <w:rsid w:val="002C49D6"/>
    <w:pPr>
      <w:numPr>
        <w:numId w:val="32"/>
      </w:numPr>
    </w:pPr>
  </w:style>
  <w:style w:type="paragraph" w:customStyle="1" w:styleId="OpsommingkleineletterbasistekstAuris">
    <w:name w:val="Opsomming kleine letter basistekst Auris"/>
    <w:basedOn w:val="ZsysbasisAuris"/>
    <w:next w:val="BasistekstAuris"/>
    <w:uiPriority w:val="4"/>
    <w:qFormat/>
    <w:rsid w:val="002C49D6"/>
    <w:pPr>
      <w:numPr>
        <w:numId w:val="34"/>
      </w:numPr>
    </w:pPr>
  </w:style>
  <w:style w:type="numbering" w:customStyle="1" w:styleId="OpsommingkleineletterAuris">
    <w:name w:val="Opsomming kleine letter Auris"/>
    <w:uiPriority w:val="4"/>
    <w:semiHidden/>
    <w:rsid w:val="002C49D6"/>
    <w:pPr>
      <w:numPr>
        <w:numId w:val="31"/>
      </w:numPr>
    </w:pPr>
  </w:style>
  <w:style w:type="numbering" w:customStyle="1" w:styleId="OpsommingnummerAuris">
    <w:name w:val="Opsomming nummer Auris"/>
    <w:uiPriority w:val="4"/>
    <w:semiHidden/>
    <w:rsid w:val="002C49D6"/>
    <w:pPr>
      <w:numPr>
        <w:numId w:val="32"/>
      </w:numPr>
    </w:pPr>
  </w:style>
  <w:style w:type="character" w:styleId="Hashtag">
    <w:name w:val="Hashtag"/>
    <w:basedOn w:val="Standaardalinea-lettertype"/>
    <w:uiPriority w:val="98"/>
    <w:semiHidden/>
    <w:unhideWhenUsed/>
    <w:rsid w:val="000A4A75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8"/>
    <w:semiHidden/>
    <w:unhideWhenUsed/>
    <w:rsid w:val="000A4A75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8"/>
    <w:semiHidden/>
    <w:unhideWhenUsed/>
    <w:rsid w:val="000A4A75"/>
    <w:rPr>
      <w:u w:val="dotted"/>
    </w:rPr>
  </w:style>
  <w:style w:type="character" w:customStyle="1" w:styleId="SmartLink2">
    <w:name w:val="SmartLink2"/>
    <w:basedOn w:val="Standaardalinea-lettertype"/>
    <w:uiPriority w:val="98"/>
    <w:semiHidden/>
    <w:unhideWhenUsed/>
    <w:rsid w:val="000A4A75"/>
    <w:rPr>
      <w:color w:val="0000FF"/>
      <w:u w:val="single"/>
      <w:shd w:val="clear" w:color="auto" w:fill="F3F2F1"/>
    </w:rPr>
  </w:style>
  <w:style w:type="character" w:styleId="Vermelding">
    <w:name w:val="Mention"/>
    <w:basedOn w:val="Standaardalinea-lettertype"/>
    <w:uiPriority w:val="98"/>
    <w:semiHidden/>
    <w:unhideWhenUsed/>
    <w:rsid w:val="000A4A75"/>
    <w:rPr>
      <w:color w:val="2B579A"/>
      <w:shd w:val="clear" w:color="auto" w:fill="E1DFDD"/>
    </w:rPr>
  </w:style>
  <w:style w:type="paragraph" w:customStyle="1" w:styleId="paragraph">
    <w:name w:val="paragraph"/>
    <w:basedOn w:val="Standaard"/>
    <w:rsid w:val="006E65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6E65A5"/>
  </w:style>
  <w:style w:type="character" w:customStyle="1" w:styleId="eop">
    <w:name w:val="eop"/>
    <w:basedOn w:val="Standaardalinea-lettertype"/>
    <w:rsid w:val="006E65A5"/>
  </w:style>
  <w:style w:type="character" w:customStyle="1" w:styleId="tabchar">
    <w:name w:val="tabchar"/>
    <w:basedOn w:val="Standaardalinea-lettertype"/>
    <w:rsid w:val="006E6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eup1fs01vm01.auris.local\templates\werksjablonen\Scholen\Auris%20Montaal.dotx" TargetMode="External"/></Relationships>
</file>

<file path=word/theme/theme1.xml><?xml version="1.0" encoding="utf-8"?>
<a:theme xmlns:a="http://schemas.openxmlformats.org/drawingml/2006/main" name="Office-thema">
  <a:themeElements>
    <a:clrScheme name="Kleuren Auris">
      <a:dk1>
        <a:srgbClr val="333366"/>
      </a:dk1>
      <a:lt1>
        <a:srgbClr val="FFFFFF"/>
      </a:lt1>
      <a:dk2>
        <a:srgbClr val="000000"/>
      </a:dk2>
      <a:lt2>
        <a:srgbClr val="FFFFFF"/>
      </a:lt2>
      <a:accent1>
        <a:srgbClr val="0099CC"/>
      </a:accent1>
      <a:accent2>
        <a:srgbClr val="EB3062"/>
      </a:accent2>
      <a:accent3>
        <a:srgbClr val="FF8000"/>
      </a:accent3>
      <a:accent4>
        <a:srgbClr val="66DEFF"/>
      </a:accent4>
      <a:accent5>
        <a:srgbClr val="EBB3E6"/>
      </a:accent5>
      <a:accent6>
        <a:srgbClr val="FFFFFF"/>
      </a:accent6>
      <a:hlink>
        <a:srgbClr val="000000"/>
      </a:hlink>
      <a:folHlink>
        <a:srgbClr val="000000"/>
      </a:folHlink>
    </a:clrScheme>
    <a:fontScheme name="Lettertypen Aur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6914A78CC9C45A3C14797228349C7" ma:contentTypeVersion="17" ma:contentTypeDescription="Een nieuw document maken." ma:contentTypeScope="" ma:versionID="1a47e819438b68cdb1afd3c92887cac2">
  <xsd:schema xmlns:xsd="http://www.w3.org/2001/XMLSchema" xmlns:xs="http://www.w3.org/2001/XMLSchema" xmlns:p="http://schemas.microsoft.com/office/2006/metadata/properties" xmlns:ns2="a643fd98-f48a-4796-bf38-0a2750515bfe" xmlns:ns3="c4815d99-6f18-4c63-b2c9-4017afbe7325" xmlns:ns4="d554a673-cccd-48b4-a92b-34518dca77cc" targetNamespace="http://schemas.microsoft.com/office/2006/metadata/properties" ma:root="true" ma:fieldsID="a1675e0dd7f46aa45e25058c0274e9cb" ns2:_="" ns3:_="" ns4:_="">
    <xsd:import namespace="a643fd98-f48a-4796-bf38-0a2750515bfe"/>
    <xsd:import namespace="c4815d99-6f18-4c63-b2c9-4017afbe7325"/>
    <xsd:import namespace="d554a673-cccd-48b4-a92b-34518dca77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3fd98-f48a-4796-bf38-0a2750515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0078fcd4-485d-43ec-a444-0fff3fe4a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15d99-6f18-4c63-b2c9-4017afbe73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4a673-cccd-48b4-a92b-34518dca77c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bc2a7c7-c689-4053-be0b-15991cbec343}" ma:internalName="TaxCatchAll" ma:showField="CatchAllData" ma:web="c4815d99-6f18-4c63-b2c9-4017afbe7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54a673-cccd-48b4-a92b-34518dca77cc" xsi:nil="true"/>
    <lcf76f155ced4ddcb4097134ff3c332f xmlns="a643fd98-f48a-4796-bf38-0a2750515bf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E4BA2-3E0D-4B5C-BDE4-8D517F0A6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3fd98-f48a-4796-bf38-0a2750515bfe"/>
    <ds:schemaRef ds:uri="c4815d99-6f18-4c63-b2c9-4017afbe7325"/>
    <ds:schemaRef ds:uri="d554a673-cccd-48b4-a92b-34518dca77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9EE81-8958-4652-8C70-3E3820F092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8A7A3A-11B2-401A-8BC9-28E3A948F8DA}">
  <ds:schemaRefs>
    <ds:schemaRef ds:uri="http://schemas.microsoft.com/office/2006/metadata/properties"/>
    <ds:schemaRef ds:uri="http://schemas.microsoft.com/office/infopath/2007/PartnerControls"/>
    <ds:schemaRef ds:uri="d554a673-cccd-48b4-a92b-34518dca77cc"/>
    <ds:schemaRef ds:uri="a643fd98-f48a-4796-bf38-0a2750515bfe"/>
  </ds:schemaRefs>
</ds:datastoreItem>
</file>

<file path=customXml/itemProps4.xml><?xml version="1.0" encoding="utf-8"?>
<ds:datastoreItem xmlns:ds="http://schemas.openxmlformats.org/officeDocument/2006/customXml" ds:itemID="{95C71FA4-3499-489E-A38A-90F4C4BBF2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Auris Montaal</Template>
  <TotalTime>2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Auris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Kaat, Danielle</dc:creator>
  <cp:keywords/>
  <dc:description>sjabloonversie 1.0 - 13 juli 2020_x000d_
ontwerp: www.xyva.nl_x000d_
sjablonen: www.JoulesUnlimited.com</dc:description>
  <cp:lastModifiedBy>Kaat, Danielle</cp:lastModifiedBy>
  <cp:revision>4</cp:revision>
  <cp:lastPrinted>2024-03-20T08:34:00Z</cp:lastPrinted>
  <dcterms:created xsi:type="dcterms:W3CDTF">2025-09-03T08:58:00Z</dcterms:created>
  <dcterms:modified xsi:type="dcterms:W3CDTF">2025-09-03T09:00:00Z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Auris Montaal.dotx</vt:lpwstr>
  </property>
  <property fmtid="{D5CDD505-2E9C-101B-9397-08002B2CF9AE}" pid="3" name="ContentTypeId">
    <vt:lpwstr>0x0101005676914A78CC9C45A3C14797228349C7</vt:lpwstr>
  </property>
  <property fmtid="{D5CDD505-2E9C-101B-9397-08002B2CF9AE}" pid="4" name="MediaServiceImageTags">
    <vt:lpwstr/>
  </property>
</Properties>
</file>